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eb79" w14:textId="148e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Майлыбас Казалинского района Кызылординской области от 26 февраля 2018 года № 02. Зарегистрировано Департаментом юстиции Кызылординской области 13 марта 2018 года № 6198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заключением областной ономастической комиссии от 26 апреля 2017 года № 1 аким сельского округа Майлыбас Казалинского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Аксуат сельского округа Майлыбас Казалинского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"Сырдария" именем "Айтжан Өмірзақов";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"Ленин" именем "Тәуелсіздіктің 25 жылдығы".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коммунального государственного учреждения "Аппарат акима сельского округа Майлыбас" Картабаева 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Майлыбас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Жубаткан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