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058a" w14:textId="38b0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9 апреля 2018 года № 119. Зарегистрировано Департаментом юстиции Кызылординской области 23 апреля 2018 года № 6269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ономастической комиссии Кызылординской области от 13 апреля 2016 года № 2 аким поселка Айтеке би Казалинского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Новой улице №2 в поселке Айтеке би, Казалинского района присвоить имя Мадины Ералиевой.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