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ec60" w14:textId="947e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2018 года № 255. Зарегистрировано Департаментом юстиции Кызылординской области 27 декабря 2018 года № 6598.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22222733,8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1280327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37725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20884404,8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22460387,2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-381493,8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381493,8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2019 год нормативы распределения доходов с районного бюджета в областной бюджет в нижеследующих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38,86 процентов, в районный бюджет – 61,14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43,6 процентов, в районный бюджет – 56,4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субвенций, передаваемых из районного бюджета в бюджеты города, кента, сельских округов в сумме 765352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180315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456625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37681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90731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2019 год предусмотрены нижеследующие целевые текущие трансферты бюджету района: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размера должностных окладов секретарей маслихатов 657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образование 198943,2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84856,8 тысяч тенге;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 в Республике Казахстан 2350,8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2121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социальную поддержку лицам, проработавшим (прослужившим) не менее 6 месяцев в тылу в годы Великой Отечественной войны 44617,0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обучения студентов из числа семей социально-уязвимых слоев населения по востребованным в регионе специальностям 19165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для больных туберкулезом, находящихся на поддерживающей фазе лечения 25915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231,0 тысяч тенге;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единовременную социальную помощь участникам и инвалидам боевых действий в Афганистане 2828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книг городским, районным, сельским библиотекам 848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перераспределение 1 единицы внештатного сотрудника с областного уровня на районный уровень 1351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проведения государственной политики исполнительской власти в сочетании с интересами и потребностями развития соотвествующей территории 17500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189579,3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подготовку документации объектов водного хозяйства 24540,9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финансирование приоритетных проектов транспортной инфраструктуры 174108,0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ремонта объектов спорта 26994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благоустройство 91093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оказание дополнительных мер поддержки многодетным и малообеспеченным семьям в сфере образования 33504,3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оснащение центров занятости населения, аппаратов акимов города районного значения, поселка и сельских округов компьютерной техникой в связи с модификацией информационной системы "Е-Халык" 14220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выплату государственной адресной социальной помощи 30705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06.08.2019 </w:t>
      </w:r>
      <w:r>
        <w:rPr>
          <w:rFonts w:ascii="Times New Roman"/>
          <w:b w:val="false"/>
          <w:i w:val="false"/>
          <w:color w:val="000000"/>
          <w:sz w:val="28"/>
        </w:rPr>
        <w:t>№ 309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31.10.2019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2019 год за счет средств республиканского бюджета предусмотрены нижеследующие целевые текущие трансферты бюджету района: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реализацию государственного образовательного заказа в дошкольных организациях образования 115512 тысяч тенге;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723935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внедрение консультантов по социальной работе и ассистентов в центрах занятости населения 14470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прав и улучшение качества жизни инвалидов в Республике Казахстан 20080,8 тысяч тенге;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рынка труда 240521,0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 1645790 тысяч тенге;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компенсацию потерь в связи со снижением налоговой нагрузки низкооплачиваемых работников для повышения размера их заработной платы 29572 тысяч тенге;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1456816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увеличение оплаты труда учителей и педагогов-психологов организаций начального, основного и общего среднего образования 547367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административных государственных служащих 45751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06.08.2019 </w:t>
      </w:r>
      <w:r>
        <w:rPr>
          <w:rFonts w:ascii="Times New Roman"/>
          <w:b w:val="false"/>
          <w:i w:val="false"/>
          <w:color w:val="000000"/>
          <w:sz w:val="28"/>
        </w:rPr>
        <w:t>№ 309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31.10.2019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2019 год предусмотрены нижеследующие целевые трансферты на развитие бюджету района: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и (или) обустройство инженерно-коммуникационной инфраструктуры 428462 тысяч тенге;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коммунального хозяйства 795184,3 тысяч тенге;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развитие транспортной инфраструктуры 75952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(или) реконструкцию жилья коммунального жилищного фонда 94063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 9773,5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246614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 спорта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инженерной инфраструктуры в рамках Программы развития регионов до 2020 года 13671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06.08.2019 </w:t>
      </w:r>
      <w:r>
        <w:rPr>
          <w:rFonts w:ascii="Times New Roman"/>
          <w:b w:val="false"/>
          <w:i w:val="false"/>
          <w:color w:val="000000"/>
          <w:sz w:val="28"/>
        </w:rPr>
        <w:t>№ 309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31.10.2019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2019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 999840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 773685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78114 тысяч тенге;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теплоэнергетической системы 942152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инженерной инфраструктуры в рамках Программы развития регионов до 2020 года 136779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06.08.2019 </w:t>
      </w:r>
      <w:r>
        <w:rPr>
          <w:rFonts w:ascii="Times New Roman"/>
          <w:b w:val="false"/>
          <w:i w:val="false"/>
          <w:color w:val="000000"/>
          <w:sz w:val="28"/>
        </w:rPr>
        <w:t>№ 309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31.10.2019 </w:t>
      </w:r>
      <w:r>
        <w:rPr>
          <w:rFonts w:ascii="Times New Roman"/>
          <w:b w:val="false"/>
          <w:i w:val="false"/>
          <w:color w:val="000000"/>
          <w:sz w:val="28"/>
        </w:rPr>
        <w:t>№ 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областном бюджете на 2019 год за счет средств республиканского бюджета предусмотрены нижеследующие кредиты бюджету района: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246187,4 тысяч тенге.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возврат трансфертов в областной бюджет: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переносом срока ввода обязательных пенсионных взносов работодателя с 2018 года на 2020 год в соответствии с Законом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- 311190 тысяч тенге;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- 156646 тысяч тенге.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возврат неиспользованных (недоиспользованных) целевых трансфертов 2018 года, выделенных из республиканского и областного бюджета, в областной бюджет 21846,4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 районном бюджете возврат трансфертов в областной бюджет в связи с реорганизацией районных музеев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25627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9-3. Предусмотреть в районном бюджете возврат областной бюджет соответсвии постановления Правительства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оператора информационно-коммуникационной инфраструктуры "электронное правительство" в связи с централизацией единой системы электронного документооборота 16634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9-3 в соответствии с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текущих трансфертов бюджетам города, кента и аульных округов на 2019 год за счет средств районного бюджета определяется на основании постановления акимата района на: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благоустройство, освещение;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транспортной инфраструктуры.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размере 29454 тысяч тенге.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Определить перечень местных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индивидуальные планы финансирования администраторов бюджетных программ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возврат неиспользованных (недоиспользованных) целевых трансфертов 2018 года выделенных бюджетам города, поселка, сельских округов, в районный бюджет 75,9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Казалинского районного маслихата Кызылординской области от 06.08.2019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 и подлежит официальному опубликованию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"24" декабря 2018 года №255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"24" декабря 2018 года №255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"24" декабря 2018 года №255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"24" декабря 2018 года №255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"24" декабря 2018 года №255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2019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"24" декабря 2018 года №255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2019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"24" декабря 2018 года №255</w:t>
            </w:r>
          </w:p>
        </w:tc>
      </w:tr>
    </w:tbl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"24" декабря 2018 года №255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