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1f90" w14:textId="67f1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2017 года №164 "О бюджетах города районного значения, поселка,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августа 2018 года № 221. Зарегистрировано департаментом юстиции Кызылординской области 14 сентября 2018 года № 6427.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2018-2020 годы" (зарегистрировано в Реестре государственной регистрации нормативных правовых актов за номером 6095, опубликовано в газете "Тұран-Қазалы" от 20 января 2018 года №12-15 и 10 января 2018 года в электронном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2018-2020 годы согласно приложениям 1-12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1413630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218413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1057815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92217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45185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252779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22860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224719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1990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3210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49668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9810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37761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441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1676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1111163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185743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795335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89786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40299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1401630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218413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1045815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92217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45185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активами–12000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активов–12000 тысяч тенге;;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бюджета-0.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2018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XХІХ сессии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Д.Мешитбай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коммунальное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государственное учреждения "Отдел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__________________Б.Жарылкап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августа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ХХIX сессии районного маслихата от "17" августа 2018 года №221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ХX сессии районного маслихата от "25" декабря 2017года №164 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города Казалинска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ХХIX сессии районного маслихата от "17" августа 2018 года №221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ХX сессии районного маслихата от "25" декабря 2017 года №164 </w:t>
            </w:r>
          </w:p>
        </w:tc>
      </w:tr>
    </w:tbl>
    <w:bookmarkStart w:name="z11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Айтеке би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ХХIX сессии районного маслихата от "17" августа 2018 года №221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ХX сессии районного маслихата от "25" декабря 2017 года №164 </w:t>
            </w:r>
          </w:p>
        </w:tc>
      </w:tr>
    </w:tbl>
    <w:bookmarkStart w:name="z1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Аранды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ХХIX сессии районного маслихата от "17" августа 2018 года №221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ХX сессии районного маслихата от "25" декабря 2017 года №164 </w:t>
            </w:r>
          </w:p>
        </w:tc>
      </w:tr>
    </w:tbl>
    <w:bookmarkStart w:name="z2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Майдакол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