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c7ec" w14:textId="352c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города, поселка и сельских округов Казалинского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8 июня 2018 года № 198. Зарегистрировано Департаментом юстиции Кызылординской области 22 июня 2018 года № 6341. Утратило силу решением Казалинского районного маслихата Кызылординской области от 5 мая 2024 года № 224.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Казалинского районного маслихата Кызылординской области от 05.05.2024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((вводится в действие по истечении десяти календарных дней после дня его первого официального опубликования).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(зарегистрировано в Реестре государственной регистрации нормативных правовых актов № 15630),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города, поселка и сельских округов Казалинского района.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для города Казалинск, поселка Айтеке би и сельских округов с численностью населения более двух тысяч человек со дня первого официального опубликования, для сельских округов с численностью населения две тысячи и менее человек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XХV сессии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Л.Избаскан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решением Казалинского районного маслихата №198 от 8 июня 2018 года 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на территории населенных пунктов Казалинского района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Типовой регламент собрания местного сообщества (далее – Типовой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– Закон).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Казалинского районного маслихата Кызылординской области от 27.08.2021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Казалинского района.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города районного значения, села, поселка, сельского округа (далее – сельский округ)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(города областного значения) кандидатур на должность акима сельского округа для дальнейшего внесения в соответствующую районную (городскую) избирательную комиссию для регистрации в качестве кандидата в акимы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Казалинского районного маслихата Кызылординской области от 27.08.2021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Казалинского районного маслихата Кызылординской области от 27.08.2021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Казалинского района, представители аппарата акима Казалинского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35"/>
    <w:bookmarkStart w:name="z5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36"/>
    <w:bookmarkStart w:name="z6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37"/>
    <w:bookmarkStart w:name="z2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38"/>
    <w:bookmarkStart w:name="z2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39"/>
    <w:bookmarkStart w:name="z2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40"/>
    <w:bookmarkStart w:name="z3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41"/>
    <w:bookmarkStart w:name="z3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 (города областного значения).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Казалинского районного маслихата Кызылординской области от 27.08.2021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не более пяти рабочих дней.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Типового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соответствующего района (города областного значения).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Казалинского районного маслихата Кызылординской области от 27.08.2021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44"/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собраний и одобренных акимом сельского округа.</w:t>
      </w:r>
    </w:p>
    <w:bookmarkEnd w:id="45"/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46"/>
    <w:bookmarkStart w:name="z6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47"/>
    <w:bookmarkStart w:name="z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48"/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Казалинского района или вышестоящим руководителям должностных лиц ответственных за исполнение решений собрания.</w:t>
      </w:r>
    </w:p>
    <w:bookmarkEnd w:id="49"/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Казалинского района или вышестоящим руководством соответствующих должностных лиц.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