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5ee" w14:textId="e93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2017 года №164 "О бюджетах города районного значения, поселка, сельских округовна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июня 2018 года № 206. Зарегистрировано Департаментом юстиции Кызылординской области 15 июня 2018 года № 6320.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поселка, сельских округов на 2018-2020 годы" (зарегистрировано в Реестре государственной регистрации нормативных правовых актов за номером 6095, опубликовано в газете "Тұран Қазалы" от 20 января 2018 года №12-15 и в эталонном контрольном банке нормативных правовых актов Республики Казахстан от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поселка, сельских округов на 2018-2020 годы согласно приложениям 1-12,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1449010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210410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1101865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91880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44855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245295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15448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224719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3138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49339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9469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37761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1668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–1154376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185493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839385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89449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40049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1437010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210410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1089865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91880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44855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активами–12000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активов–12000 тысяч тенге;;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силу с 1 января 2018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XХVІ сессии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Л.Избаскан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ХХVI сессии районного маслихата от "11" июня 2018 года №206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ХX сессии районного маслихата от "25" декабря 2017 года №164 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ХХVI сессии районного маслихата от "11" июня 2018 года №206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ХX сессии районного маслихата от "25" декабря 2017 года №164 </w:t>
            </w:r>
          </w:p>
        </w:tc>
      </w:tr>
    </w:tbl>
    <w:bookmarkStart w:name="z10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Айтекеби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ХХVI сессии районного маслихата от "11" июня 2018 года №206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ХX сессии районного маслихата от "25" декабря 2017 года №164 </w:t>
            </w:r>
          </w:p>
        </w:tc>
      </w:tr>
    </w:tbl>
    <w:bookmarkStart w:name="z16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Аранды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социальноео 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ХХVI сессии районного маслихата от "11" июня 2018 года №206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ХX сессии районного маслихата от "25" декабря 2017 года №164 </w:t>
            </w:r>
          </w:p>
        </w:tc>
      </w:tr>
    </w:tbl>
    <w:bookmarkStart w:name="z2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Социальнаяпомощьисоциальноеобеспечение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