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d0ae2" w14:textId="46d0a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базовых ставок земельного налога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10 апреля 2018 года № 189. Зарегистрировано Департаментом юстиции Кызылординской области 27 апреля 2018 года № 6276. Утратило силу решением Казалинского районного маслихата Кызылординской области от 25 июля 2022 года № 253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Казалинского районного маслихата Кызылординской области от 25.07.2022 </w:t>
      </w:r>
      <w:r>
        <w:rPr>
          <w:rFonts w:ascii="Times New Roman"/>
          <w:b w:val="false"/>
          <w:i w:val="false"/>
          <w:color w:val="ff0000"/>
          <w:sz w:val="28"/>
        </w:rPr>
        <w:t>№ 253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декабря 2017 года "О налогах и других обязательных платежах в бюджет (Налоговый кодекс)",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Казалинский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Повысить базовые ставки земельного налога,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статьей 503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 в пять раз на земли сельскохозяйственного назначения, не используемые в соответствии с земельным законодательством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следующие решение Казалинского районного маслихата: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решение Казалинского районного маслихата от 21 августа 2015 года </w:t>
      </w:r>
      <w:r>
        <w:rPr>
          <w:rFonts w:ascii="Times New Roman"/>
          <w:b w:val="false"/>
          <w:i w:val="false"/>
          <w:color w:val="000000"/>
          <w:sz w:val="28"/>
        </w:rPr>
        <w:t>№ 343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повышении базовых ставок земельного налога" (зарегистрировано в Реестре государственной регистрации нормативных правовых актов за номером 5129, опубликовано в районной газете "Тұран- Қазалы" от 30 сентября 2015 года в №101-102);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решение Казалинского районного маслихата от 23 февраля 2017 года </w:t>
      </w:r>
      <w:r>
        <w:rPr>
          <w:rFonts w:ascii="Times New Roman"/>
          <w:b w:val="false"/>
          <w:i w:val="false"/>
          <w:color w:val="000000"/>
          <w:sz w:val="28"/>
        </w:rPr>
        <w:t>№ 88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решение Казалинского районного маслихата от 21 августа 2015 года №343 "О повышении базовых ставок земельного налога" (зарегистрировано в Реестре государственной регистрации нормативных правовых актов за номером 5772, опубликовано в районной газете "Тұран- Қазалы" от 1 апреля 2017 года в №28 и 7 апреля 2017 года в Эталонном контрольном банке нормативных правовых актов Республики Казахстан).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 ХХІІІ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сессии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Н.Имандосов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Временно 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секретаря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Г.Алиш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"Управление государственных доходов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Казалинскому району Департамента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доходов по Кызылординской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 Комитета государственных доходов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финансов Республики Казахстан"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 Кожабергенов Ф.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"10" апреля 2018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