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3266" w14:textId="1743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Казалинского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апреля 2018 года № 181. Зарегистрировано Департаментом юстиции Кызылординской области 26 апреля 2018 года № 6273. Утратило силу решением Казалинского районного маслихата Кызылординской области от 30 июня 2023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30.06.2023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Казалинского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Казалинского районного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Казалинского районного маслихата" (зарегистрировано в Реестре государственной регистрации нормативных правовых актов за номером 5774 от 30 марта 2017 года и опубликованно в Эталонном контрольном банке нормативных правовых актов Республики Казахстан от 11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2018 года №181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Казалинского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Казалинского районного маслихата" (далее – служащие).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кадровая служба.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кадровой службе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кадровой службе.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кадровая служба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кадровая служба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кадровой службы.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ознакамливает служащего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кадровой службой и двумя другими служащими государственного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кадровой службой результаты оценки служащему направляются посредством интернет-портала государственных органов.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Служащие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"Аппарата Казалинского районного 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_____________________________ (фамилия, инициалы) дата _________________________ подпись ______________________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 Должность служащего: __________________________________________________ Наименование структурного подразделения служащего: ____________________ _______________________________________________________________________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ожидаемое положительное изменение от достижения ключевого целевого индикатора.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"Аппарата Казалинского районного 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 (фамилия, инициалы) дата _________________________ подпись ______________________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"Аппарата Казалинского районного маслихата" 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 Должность оцениваемого служащего: _______________________________ Наименование структурного подразделения оцениваемого служащего: _________________________________________________________________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"Аппарата Казалинского районного маслихата" 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"Аппарата Казалинского районного 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____________________________ (фамилия, инициалы) дата _________________________ подпись _______________________</w:t>
            </w:r>
          </w:p>
        </w:tc>
      </w:tr>
    </w:tbl>
    <w:bookmarkStart w:name="z21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9"/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(наименование государственного органа) __________________________________________________________________ (оцениваемый период год)</w:t>
      </w:r>
    </w:p>
    <w:bookmarkEnd w:id="160"/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 Проверено: Секретарь Комиссии: ________________________ Дата: __________ (фамилия, инициалы, подпись) Председатель Комиссии: _____________________ Дата: __________ (фамилия, инициалы, подпись) Член Комиссии: ____________________________ Дата: ___________ (фамилия, инициалы, подпись)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