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1c3c" w14:textId="3641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29 марта 2018 года № 54. Зарегистрировано Департаментом юстиции Кызылординской области 13 апреля 2018 года № 6252. Утратило силу постановлением Казалинского районного акимата Кызылординской области от 11 ноября 2022 года № 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Казалинского районного акимата Кызылординской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январья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16299) акимат Казалинского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местных исполнительных органов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Казалинского района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района" (зарегистрировано в Реестре государственной регистрации нормативных правовых актов за № 5790, опубликован 16 мая 2017 года в газете "Қазалы" и 24 апреля 2017 года в эталонном контрольном банке нормативных правовых актов Республике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коммунальное государственное учреждение "Аппарат акима Казалинского района".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марта 2018 года №54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финансируемых из местного бюджета Казалинского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Казалинского района (далее – служащие).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 Должность служащего: ________________________________________________ Наименование структурного подразделения служащего: __________________ 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КЦИ.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 (фамилия, инициалы) дата ________________________ подпись _____________________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</w:p>
        </w:tc>
      </w:tr>
    </w:tbl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_____________________________ (фамилия, инициалы) дата _________________________ подпись ______________________</w:t>
            </w:r>
          </w:p>
        </w:tc>
      </w:tr>
    </w:tbl>
    <w:bookmarkStart w:name="z3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5"/>
    <w:bookmarkStart w:name="z3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76"/>
    <w:bookmarkStart w:name="z3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