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645" w14:textId="e14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февраля 2018 года № 175. Зарегистрировано Департаментом юстиции Кызылординской области 20 февраля 2018 года № 6171.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75 кодекса Республики Казахстан от 4 декабря 2008 года № 95-ІV "Бюджетный кодекс Республики Казахстан" Казалинский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в газете "Тұран Қазалы" от 20 января 2018 года №12-15 и в эталонном контрольном банке нормативных правовых актов Республики Казахстан от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1-12,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1375104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- 210410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- 1025707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- 91880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- 47107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245295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- 15448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- 224719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- 3138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- 9469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- 37761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- 1668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1080470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- 185493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- 763227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- 89449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- 42301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1363104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- 210410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- 1013707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- 91880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- 47107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активов–12000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ХХІІ сессии районного маслихата от "19" февраля 2018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ХX сессии районного маслихата от "25" декабря 2017 года №164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ХХІІ сессии районного маслихата от "19" февраля 2018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ХX сессии районного маслихата от "25" декабря 2017 года №164 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 би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ХХІІ сессии районного маслихата от "19" февраля 2018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ХX сессии районного маслихата от "25" декабря 2017 года №164 </w:t>
            </w:r>
          </w:p>
        </w:tc>
      </w:tr>
    </w:tbl>
    <w:bookmarkStart w:name="z16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Аранды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ХХІІ сессии районного маслихата от "19" февраля 2018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ХX сессии районного маслихата от "25" декабря 2017 года №164 </w:t>
            </w:r>
          </w:p>
        </w:tc>
      </w:tr>
    </w:tbl>
    <w:bookmarkStart w:name="z2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ХХІІ сессии районного маслихата от "19" февраля 2018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ХX сессии районного маслихата от "25" декабря 2017 года №164 </w:t>
            </w:r>
          </w:p>
        </w:tc>
      </w:tr>
    </w:tbl>
    <w:bookmarkStart w:name="z2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бюджетов города районного значения, поселка, сельских округов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