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323" w14:textId="ce61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26 января 2018 года № 12. Зарегистрировано Департаментом юстиции Кызылординской области 6 февраля 2018 года № 6161.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Казалинского района" единым организатором государственных закупок для заказчиков.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Казалинского района Кызылординской области от 21.05.2018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 организация и проведение государственных закупок которых выполняются единым организатором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Жарылкаганов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 организация и проведение государственных закупок которые выполняются 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 (при сумме, выделенной бюджетом для закупки в случае превышения десяти 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электролинии населенного пункта Басыкара Казалинского района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охранной службы парка "Женис"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