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6d10" w14:textId="2026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переулка в поселке Жаксыкылыш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Жаксыкылыш Аральского района Кызылординской области от 8 августа 2018 года № 22. Зарегистрировано Департаментом юстиции Кызылординской области 24 августа 2018 года № 6413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12 июня 2018 года № 2 аким поселка Жаксыкылыш, Аральского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переулок "Иван Панфилов" в поселке Жаксыкылыш именем "Сағадин Дәріқұлов".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Жаксыкылыш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Жалгасбаева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