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00fc" w14:textId="9980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районного значения, поселков и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2018 года № 213. Зарегистрировано Департаментом юстиции Кызылординской области 28 декабря 2018 года № 6593.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районного значения, поселков и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1 517 939,5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967 975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194 025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62 497,9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64 256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50 081,6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77 395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101 709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166 070,6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126 644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20 311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6 435,6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3 467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2 259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4 590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2 364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1 268,7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985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0;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283,7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0;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0;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0;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0.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12 920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12 920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0.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1 337 680,2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827 426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173 714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55 778,6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60 789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47 822,6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72 805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99 345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1 547 258,7 тысяч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973 998,4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207 742,5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67 231,1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65 522,1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50 911,5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78 474,4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103 378,7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- 29 319,2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29 319,2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сумму субвенции, выделяемых из районного бюджета в бюджет города районного значения, поселковых и сельских округов на 2019 год, в размере 1 057 792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665 619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140 593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46 231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46 608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34 588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55 816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68 337 тысяч тенге.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распределение текущего целевого трансферта из районного бюджета на 2019 год в сумме 19 688 тысяч тенге бюджетам города районного значения, поселкам и сельским округам, из них: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1 537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7 664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4 206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Аральского районного маслихата Кызылординской области от 12.03.2019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распределение текущего целевого трансферта из районного бюджета на 2019 год в сумме 124 403 тысяч тенге бюджетам города районного значения, поселкам и сельским округам, из них: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75 221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17 665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4 393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8 510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Аральского районного маслихата Кызылординской области от 17.06.2019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сумму трансфертов, выделяемых из районного бюджета в бюджет города районного значения, поселковых и сельских округов на 2019 год в размере 131 068 тысяч тенге, в том числе: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- 115 174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за счет средств из республиканского бюджета;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- 2 534 тысяч тенге на паспортизацию водохозяйственных объектов сельского округа Аманоткель и 7 500 тысяч тенге на обеспечение проведение государственной политики исполнительской власти в сочетании с интересами и потребностями развития сельского округа Октябрь за счет средств из областного бюджета;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- 2 102 тысяч тенге на ограждение водохранилища сельского округа Аманоткель, 1 443 тысяч тенге на содержание 2 штатных единиц-сторожа города Аральск, 2 315 тысяч тенге на содержание 3 штатных единиц-сторожа поселка Саксаульск из районного бюджета.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города районного значения, поселков и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 и подлежит официальному опубликованию.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тридцать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седьмой сессии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2018 года №213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2019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967 975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4"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973 998,4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124 447,3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27 206,7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"26" декабря 2018 года №213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"26" декабря 2018 года № 213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"26" декабря 2018 года №213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2019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Аральского районного маслихата Кызылординской области от 21.11.2019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1167"/>
        <w:gridCol w:w="6353"/>
        <w:gridCol w:w="2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207 742,5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Аральского районного маслихата от "26" декабря 2018 года № 213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Аральского районного маслихата от "26" декабря 2018 года № 213</w:t>
            </w:r>
          </w:p>
        </w:tc>
      </w:tr>
    </w:tbl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2021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"26" декабря 2018 года № 213</w:t>
            </w:r>
          </w:p>
        </w:tc>
      </w:tr>
    </w:tbl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2019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Аральского районного маслихата Кызылординской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6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Аральского районного маслихата от "26" декабря 2018 года № 213</w:t>
            </w:r>
          </w:p>
        </w:tc>
      </w:tr>
    </w:tbl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Аральского районного маслихата от "26" декабря 2018 года №213</w:t>
            </w:r>
          </w:p>
        </w:tc>
      </w:tr>
    </w:tbl>
    <w:bookmarkStart w:name="z1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2021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Аральского районного маслихата от "26" декабря 2018 года № 213</w:t>
            </w:r>
          </w:p>
        </w:tc>
      </w:tr>
    </w:tbl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2019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Аральского районного маслихата Кызылординской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601"/>
        <w:gridCol w:w="1601"/>
        <w:gridCol w:w="4563"/>
        <w:gridCol w:w="33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бюджета, бюджеты города республиканского значения, столицы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облостного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65 522,1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2 124 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27 275 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Аральского районного маслихата от "26" декабря 2018 года №213</w:t>
            </w:r>
          </w:p>
        </w:tc>
      </w:tr>
    </w:tbl>
    <w:bookmarkStart w:name="z1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Аральского районного маслихата от "26" декабря 2018 года № 213</w:t>
            </w:r>
          </w:p>
        </w:tc>
      </w:tr>
    </w:tbl>
    <w:bookmarkStart w:name="z1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2021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Аральского районного маслихата от "26" декабря 2018 года № 213</w:t>
            </w:r>
          </w:p>
        </w:tc>
      </w:tr>
    </w:tbl>
    <w:bookmarkStart w:name="z12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2019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Аральского районного маслихата Кызылординской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Аральского районного маслихата от "26" декабря 2018 года №213</w:t>
            </w:r>
          </w:p>
        </w:tc>
      </w:tr>
    </w:tbl>
    <w:bookmarkStart w:name="z12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Аральского районного маслихата от "26" декабря 2018 года №213</w:t>
            </w:r>
          </w:p>
        </w:tc>
      </w:tr>
    </w:tbl>
    <w:bookmarkStart w:name="z12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Аральского районного маслихата от "26" декабря 2018 года №213</w:t>
            </w:r>
          </w:p>
        </w:tc>
      </w:tr>
    </w:tbl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2019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Аральского районного маслихата Кызылординской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Аральского районного маслихата от "26" декабря 2018 года №213</w:t>
            </w:r>
          </w:p>
        </w:tc>
      </w:tr>
    </w:tbl>
    <w:bookmarkStart w:name="z13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селького окгура Каракум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Аральского районного маслихата от "26" декабря 2018 года № 213</w:t>
            </w:r>
          </w:p>
        </w:tc>
      </w:tr>
    </w:tbl>
    <w:bookmarkStart w:name="z14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Аральского районного маслихата от "26" декабря 2018 года № 213</w:t>
            </w:r>
          </w:p>
        </w:tc>
      </w:tr>
    </w:tbl>
    <w:bookmarkStart w:name="z14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окгура Октябрь на 2019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Аральского районного маслихата Кызылординской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Аральского районного маслихата от "26" декабря 2018 года №213</w:t>
            </w:r>
          </w:p>
        </w:tc>
      </w:tr>
    </w:tbl>
    <w:bookmarkStart w:name="z14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Октябрь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Аральского районного маслихата от "26" декабря 2018 года №213</w:t>
            </w:r>
          </w:p>
        </w:tc>
      </w:tr>
    </w:tbl>
    <w:bookmarkStart w:name="z15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окгура Октябрь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Аральского районного маслихата от "26" декабря 2018 года № 213</w:t>
            </w:r>
          </w:p>
        </w:tc>
      </w:tr>
    </w:tbl>
    <w:bookmarkStart w:name="z15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города районного значения, поселков, сельских округов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158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