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f27c" w14:textId="e75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2018 года № 208. Зарегистрировано Департаментом юстиции Кызылординской области 24 декабря 2018 года № 6578.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1)доходы – 16 832 847,1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1 925 593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13 174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79 705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14 814 375,1 тысяч тенге, в том числе объем субвенции – 9 087 456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16 832 996,9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12 453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22 725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10 272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16 000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16 000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- 28 602,8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28 602,8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в размере - 40 883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 расходов предусмотренных на 2019-2021 годы по бюджетным программам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трансферты, передаваемые органам местного самоуправления из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тридцать шестой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2018года № 208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52"/>
        <w:gridCol w:w="1052"/>
        <w:gridCol w:w="6292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16 832 847,1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1 925 593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1 267 732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1 218 058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7 310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16 832 996,9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1 004 724,8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309 201,8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281 440,2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248 307,2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9 937 709,4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9 044 209,4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8 903 530,4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1 989 984,5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1 177 051,3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1 177 051,3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764 604,2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134 958,4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93 848,7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меропритяий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220 636,2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141 198,4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141 198,4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718 831,9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топлоэнергетической системы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287 884,6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1 057 792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-28 602,8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"21" декабря 2018 года №208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5"/>
        <w:gridCol w:w="1115"/>
        <w:gridCol w:w="6372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11 205 524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1 365 665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1 306 416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9 059 134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9 059 134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11 205 524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7 776 678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6 754 741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6 615 791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3"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4"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"21" декабря 2018 года № 208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5"/>
        <w:gridCol w:w="1115"/>
        <w:gridCol w:w="6372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11 480 837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2 190 492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1 433 947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1 371 737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9 221 255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9 221 255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11 480 837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7 935 387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6 907 128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6 767 578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8"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9"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"21" декабря 2018 года № 208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2019 год по бюджетным программам сельских округов района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Аральского районного маслихата Кызылординской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71"/>
        <w:gridCol w:w="2895"/>
        <w:gridCol w:w="2538"/>
        <w:gridCol w:w="1967"/>
        <w:gridCol w:w="2039"/>
        <w:gridCol w:w="1992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-(123003) Оказание социальной помощи нуждающимся гражданам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(123004) 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-(123006) 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1849"/>
        <w:gridCol w:w="1849"/>
        <w:gridCol w:w="3279"/>
        <w:gridCol w:w="2151"/>
        <w:gridCol w:w="1323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-(123008) Освещение улиц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-(123009) Обеспечение санитарии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-(123022) Капитальные расходы государственных органов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-(123040) 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93 847,0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10 661,1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Аральского районного маслихата от "21" декабря 2018 года № 208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2020 год по бюджетным программам сельских округов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71"/>
        <w:gridCol w:w="2895"/>
        <w:gridCol w:w="2538"/>
        <w:gridCol w:w="1967"/>
        <w:gridCol w:w="2039"/>
        <w:gridCol w:w="1992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-(123003) Оказание социальной помощи нуждающимся гражданам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(123004) 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-(123006) 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265 745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</w:tbl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3"/>
        <w:gridCol w:w="1883"/>
        <w:gridCol w:w="1883"/>
        <w:gridCol w:w="3340"/>
        <w:gridCol w:w="2192"/>
        <w:gridCol w:w="1119"/>
      </w:tblGrid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-(123008) Освещение улиц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-(123009) 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-(123022) Капитальные расходы государственных органов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-(123040) 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163 489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77 189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84 881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Аральского районного маслихата от "21" декабря 2018 года № 208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2021 год по бюджетным программам сельских округов района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71"/>
        <w:gridCol w:w="2895"/>
        <w:gridCol w:w="2538"/>
        <w:gridCol w:w="1967"/>
        <w:gridCol w:w="2039"/>
        <w:gridCol w:w="1992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-(123003) Оказание социальной помощи нуждающимся гражданам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(123004) 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-(123006) 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158 142</w:t>
            </w: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3"/>
        <w:gridCol w:w="1883"/>
        <w:gridCol w:w="1883"/>
        <w:gridCol w:w="3340"/>
        <w:gridCol w:w="2192"/>
        <w:gridCol w:w="1119"/>
      </w:tblGrid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-(123008) Освещение улиц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-(123009) 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-(123022) Капитальные расходы государственных органов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-(123040) 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166 391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77 998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85 541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"21" декабря 2018 года №208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Аральского районного маслихата от "21" декабря 2018 года №208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трансфертов, передаваемые органам местного самоуправления из районного бюджета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3629"/>
        <w:gridCol w:w="6005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трансфертов, передаваемые органам местного самоуправления, тыс тенге 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