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e615" w14:textId="406e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Аральского района от 14 марта 2016 года № 54-қ "Об определении организации для хранения вещественных доказательств, подвергающихся быстрой порче"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11 октября 2018 года № 408-қ. Зарегистрировано Департаментом юстиции Кызылординской области 29 октября 2018 года № 6489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Аральского района от 14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 54-қ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организации для хранения вещественных доказательств, подвергающихся быстрой порче" (зарегистрировано в Реестре государственной регистрации нормативных правовых актов за № 5477, опубликовано 27 апреля 2016 года в газете "Толқын" и 26 мая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четвертой частью </w:t>
      </w:r>
      <w:r>
        <w:rPr>
          <w:rFonts w:ascii="Times New Roman"/>
          <w:b w:val="false"/>
          <w:i w:val="false"/>
          <w:color w:val="000000"/>
          <w:sz w:val="28"/>
        </w:rPr>
        <w:t>статьи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июля 2014 года "Уголовно-процессуальный кодекс Республики Казахстан" акимат Аральского района ПОСТАНОВЛЯЕТ:"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организацией для хранения вещественных доказательств, подвергающихся быстрой порче по уголовным делам коммунальное государственное предприятие на праве хозяйственного ведения "Аральская районная ветеринарная станция" Аральского районного отдела ветеринарии.".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Коммунальному государственному учреждению "Аральский районный отдел ветеринарии" принять меры, вытекающие из настоящего постановления.".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