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6155" w14:textId="1456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Аральского района Кызылординской области от 24 октября 2018 года № 28-ш. Зарегистрировано Департаментом юстиции Кызылординской области 25 октября 2018 года № 6480.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 Аральского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Аральскому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Аральского района от 9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18-ш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5223, опубликовано 21 ноября 2015 года в газете "Толқын" и 4 декабря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коммунального государственного учреждения "Аппарат акима Аральского района" Бохаева 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избирательной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Аральского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Б. Дабылов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октябрь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2018 года № 28-ш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Аральскому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Аральского района Кызылординской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4-ш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акима Аральского района Кызылординской области от 05.08.2024 </w:t>
      </w:r>
      <w:r>
        <w:rPr>
          <w:rFonts w:ascii="Times New Roman"/>
          <w:b w:val="false"/>
          <w:i w:val="false"/>
          <w:color w:val="ff0000"/>
          <w:sz w:val="28"/>
        </w:rPr>
        <w:t>№ 2-ш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Каракум, село Абай, улица Абай № 350 "А", коммунальное государственное учреждение ""Средняя школа № 59" отдела образования по Аральскому району управления образования Кызылординской области".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Абай, Кокаша.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Каракум, село Еримбетжага, улица Еримбетжага № 61, коммунальное государственное учреждение ""Основная школа № 18" отдела образования по Аральскому району управления образования Кызылординской области".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Еримбетжага.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Атанши, село Жинишкекум, улица Жинишкекум № 97, коммунальное государственное учреждение ""Средняя школа № 230" отдела образования по Аральскому району управления образования Кызылординской области".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Жинишкекум, Атанши.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Камыстыбас, село Камыстыбас, улица Камыстыбас № 74, коммунальное государственное учреждение ""Средняя школа № 21" отдела образования по Аральскому району управления образования Кызылординской области".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Камыстыбас, железнодорожные посты № 91, 92.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Сапак, село Сапак, улица Сапак № 87, коммунальное государственное учреждение ""Средняя школа № 69" отдела образования по Аральскому району управления образования Кызылординской области".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Сапак, железнодорожные посты № 87, 88.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Сапак, село Коктем, улица Коктем № 44, коммунальное государственное учреждение ""Основная школа № 227 имени Аманкос Мустафаева" отдела образования по Аральскому району управления образования Кызылординской области". Граница: село Коктем.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Аралкум, село Чумыш, улица Чумыш № 1, коммунальное государственное учреждение ""Средняя школа № 263" отдела образования по Аральскому району управления образования Кызылординской области".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Чумыш.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Аралкум, село Аралкум, улица Аралкум № 228, коммунальное государственное учреждение "Средняя школа № 61" отдела образования по Аральскому району Управления образования Кызылординской области.</w:t>
      </w:r>
    </w:p>
    <w:bookmarkStart w:name="z1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Аралкум, Мойнак;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Избирательный участок № 9 исключен решением акима Аральского района Кызылординской области от 05.08.2024 </w:t>
      </w:r>
      <w:r>
        <w:rPr>
          <w:rFonts w:ascii="Times New Roman"/>
          <w:b w:val="false"/>
          <w:i w:val="false"/>
          <w:color w:val="000000"/>
          <w:sz w:val="28"/>
        </w:rPr>
        <w:t>№ 2-ш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Бекбауыл, село Бекбауыл, улица Бекбауыл № 175, коммунальное государственное учреждение ""Средняя школа № 65" отдела образования по Аральскому району управления образования Кызылординской области".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Бекбауыл, железнодорожный пост № 93.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Бекбауыл, село Укилисай, улица Укилисай № 44, коммунальное государственное учреждение ""Основная школа № 265" отдела образования по Аральскому району управления образования Кызылординской области".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Укилисай.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12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Бекбауыл, село Кумбазар, улица Кумбазар № 81, коммунальное государственное учреждение ""Средняя школа № 200" отдела образования по Аральскому району управления образования Кызылординской области".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Кумбазар.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Райым, село Кызылжар, улица Жаксыгул Жалгасбаев № 16, коммунальное государственное учреждение ""Средняя школа № 81" отдела образования по Аральскому району управления образования Кызылординской области".</w:t>
      </w:r>
    </w:p>
    <w:bookmarkStart w:name="z1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Кызылжар;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14 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Райым, село Шомишколь, улица Шомишколь № 104, коммунальное государственное учреждение ""Средняя школа № 66" отдела образования по Аральскому району управления образования Кызылординской области".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Шомишколь.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15 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Косжар, село Косжар, улица Косжар № 46, коммунальное государственное учреждение ""Средняя школа № 67" отдела образования по Аральскому району управления образования Кызылординской области".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Косжар.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16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Жетес би, село Райым, улица Райым № 30, коммунальное государственное казенное предприятие "Клуб села Райым" коммунального государственного учреждения "Аппарат акима сельского округа Жетес би".</w:t>
      </w:r>
    </w:p>
    <w:bookmarkStart w:name="z1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Райым;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17 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Боген, село Боген, улица Боген № 195, коммунальное государственное учреждение ""Средняя школа № 20 имени З. Шукурова" отдела образования по Аральскому району управления образования Кызылординской области".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Боген, Конебоген.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Боген, село Карашалан, улица Карашалан № 107, коммунальное государственное учреждение ""Средняя школа № 75" отдела образования по Аральскому району управления образования Кызылординской области".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Карашалан.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Аманоткель, село Акшатау, улица Акшатау № 4, коммунальное государственное учреждение ""Начальная школа Акшатау" отдела образования по Аральскому району управления образования Кызылординской области".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Акшатау.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Аманоткель, село Аманоткель, улица Аманоткель № 134, коммунальное государственное учреждение ""Средняя школа № 73" отдела образования по Аральскому району управления образования Кызылординской области".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Аманоткель, Хан.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Аманоткель, село Аккулак, улица Аккулак № 50, коммунальное государственное учреждение ""Основная школа № 76" отдела образования по Аральскому району управления образования Кызылординской области".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Аккулак.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 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Жанакурылыс, село Жанакурылыс, улица Жанакурылыс № 159, коммунальное государственное учреждение ""Средняя школа № 74" отдела образования по Аральскому району управления образования Кызылординской области".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Жанакурылыс.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Мергенсай, село Жаланаш, улица Жаланаш № 119, коммунальное государственное учреждение ""Средняя школа № 58" отдела образования по Аральскому району управления образования Кызылординской области".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Жаланаш, Тастубек.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Каратерен, село Жанаконыс, улица Жанаконыс № 135, коммунальное государственное учреждение ""Средняя школа № 82" отдела образования по Аральскому району управления образования Кызылординской области".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Жанаконыс, Колжага, Конекаратерен.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Каратерен, село Тастак, улица Тастак № 36, Республиканское государственное казенное предприятие "Камыстыбасский рыбный питомник" комитета рыбного хозяйства Министерства экологии и природных ресурсов Республики Казахстан.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Тастак.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Аккум, село Шижага, улица Шижага № 381, коммунальное государственное учреждение ""Средняя школа № 57 имени Е. Кошербаева" отдела образования по Аральскому району управления образования Кызылординской области".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Шижага, Куршек.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Сазды, село Сазды, улица Сазды № 80, коммунальное государственное учреждение ""Средняя школа № 60 имени Ж. Туменбаева" отдела образования по Аральскому району управления образования Кызылординской области".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Сазды.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Жинишкекум, село Токабай, улица К. Бердимагамбетова № 133, коммунальное государственное казенное предприятие "Клуб села Токабай" коммунального государственного учреждения "Аппарат акима сельского округа Жинишкекум".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Токабай.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Куланды, село Акбасты, улица Акбасты № 87, коммунальное государственное учреждение ""Средняя школа № 22" отдела образования по Аральскому району управления образования Кызылординской области".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Акбасты.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Беларан, село Куланды, улица Куланды № 70, коммунальное государственное учреждение ""Средняя школа № 77" отдела образования по Аральскому району управления образования Кызылординской области".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Куланды.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Акирек, село Акбай, улица Акбай № 147, коммунальное государственное учреждение ""Средняя школа № 63" отдела образования по Аральскому району управления образования Кызылординской области".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Акбай.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Косаман, село Косаман, улица Косаман № 84, коммунальное государственное учреждение ""Средняя школа № 68" отдела образования по Аральскому району управления образования Кызылординской области".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Косаман, Бердиколь.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Косаман, село Акеспе, улица Акеспе № 54, коммунальное государственное учреждение ""Основная школа № 237" отдела образования по Аральскому району управления образования Кызылординской области".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Акеспе, Косбелги.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Жаксыкылыш, улица Д. Менделеева № 1 "В", клуб акционерного общества "Аралтуз".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А. Кунанбаева дома с 1 по 66, улица А. Медетбаева дома с 1 по 19, улица Д. Менделеева дома с 1 по 17, улица Ю. Гагарина дома с 1 по 12, улица А. Ахметова дома с 1 по 54, улица М. Маметовой дома с 1 по 17, улица А. Сарымсакова дома с 1 по 99, улица А. Темирбаева дома с 1 по 44, переулок Жаксыкылыш дома с 1 по 38, улица Жаксыкылыш дома с 1 по 74, улица Т. Аубакирова дома с 1 по 18, улица А. Жангелдина дома с 1 по 24, улица Ы. Алтынсарина дома с 1 по 93, улица А. Молдагуловой дома с 1 по 18, улица Ж. Тлеубергенулы дома с 1 по 13.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Жаксыкылыш, улица Жаксыкылыш № 76, коммунальное государственное учреждение ""Средняя школа № 19" отдела образования по Аральскому району управления образования Кызылординской области".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Н. Кенжегулулы дома с 1 по 25, улица Жанкожа батыра дома с 1 по 25, улица Жастар дома с 1 по 44, улица Айтеке би дома с 1 по 49, улица Г. Муратбаева дома с 1 по 17, улица Турсынбике дома с 1 по 28, улица Сартай батыра дома с 1 по 63, улица К. Байсейтовой дома с 1 по 37, улица Т. Бигельдинова дома с 1 по 20, улица Т. Рыскулова дома с 1 по 38, улица Е. Ауельбекова дома с 1 по 33, улица Б. Момышулы дома с 1 по 8, улица З. Шукурова дома с 1 по 46, переулок С. Дарикулова дома с 1 по 41, переулок К. Байсейтовой дома с 1 по 5, улица Ауыл жылы дома с 1 по 13, переулок Т. Рыскулова дома с 1 по 38.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Привокзальная № 7, коммунальное государственное учреждение ""Средняя школа № 87" отдела образования по Аральскому району управления образования Кызылординской области".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Актан батыра дома с 1 по 49, улица Е. Конысбаева дома с 1 по 50, улица Ж. Жабаева дома с 1 по 25 нечетные, с 2 по 42 четные, улица Г. Муратбаева дома с 21 по 53 нечетные, с 28 по 66 четные, улица Д. Утегенулы дома с 25 по 69 нечетные, с 26 по 62 четные, улица Толыбай батыра дома с 13 по 37 нечетные, с 22 по 46 четные, улица К. Таласова дома с 13 по 33 нечетные, с 10 по 40 четные, улица Т. Рахатова дома с 1 по 12, улица Б. Айхынова дома с 1 по 25 нечетные, с 2 по 26 четные, улица И. Жансугурова дома с 1 по 25 нечетные, с 2 по 26 четные, улица К. Байсейтовой дома с 1 по 25 нечетные, с 2 по 26 четные, переулок К. Байсейтовой дома с 1 по 25, улица Сартай би дома с 17 по 43 нечетные, с 14 по 34 четные, улица О. Жанадилова дома с 1 по 18, улица Привокзальная дома с 1 по 23, улица 8 марта дома с 1 по 16, улица Труда дома с 1 по 4, улица Ж. Каратабанова дома с 1 по 24, улица К. Есеева дома с 1 по 11 "А", улица Ж. Жетесова дома с 1 по 39 нечетные, с 2 по 40 четные, улица А. Пушкина дома с 1 по 4, улица Коркыт ата дома с 1 по 39, переулок Сартай би дома с 1 по 37, улица Т. Аубакирова дома с 1 по 34, улица Букирек батыра дома с 1 по 37, улица Советская дома с 1 по 17, улица Ю. Гагарина дома с 1 по 25, улица С. Айменова дома с 23 по 47 нечетные, с 30 по 58 четные, улица А. Жумагулова дома с 1 по 21 нечетные, с 2 по 12 четные, улица М. Калинина дома с 1 по 10.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А. Байтурсынова № 1 "А", коммунальное государственное учреждение ""Средняя школа № 177" отдела образования по Аральскому району управления образования Кызылординской области".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Д. Утегенулы дома с 1 по 23 нечетные, с 2 по 24 четные, улица Толыбай батыра дома с 1 по 11 нечетные, с 2 по 20 четные, улица К. Таласова дома с 1 по 11 нечетные, с 2 по 8 четные, улица С. Айменова дома с 1 по 21 нечетные, с 2 по 28 четные, улица Абулкайырхана дома с 1 по 30, улица Г. Муратбаева дома с 1 по 19 нечетные, с 2 по 26 четные, улица А. Байтурсынова дома с 2 по 8, улица М. Маметова дома с 1 по 19 нечетные, с 2 по 18 четные, улица Л. Асанова дома с 1 по 9, улица Д. Жубанышева дома с 1 по 26, улица Н. Кенжегулулы дома с 1 по 7, улица Арал дома с 1 по 18, улица Коркыт Ата дома с 1 по 37, улица А. Маханова дома с 1 по 50, улица С. Сейфуллина дома с 1 по 44, улица К. Каракулова дома с 1 по 44, улица Б. Кошалаева дома с 1 по 17, улица К. Сатпаева дома с 1 по 29, улица Ы. Алтынсарина дома с 1 по 20, улица М. Ауэзова дома с 1 по 30, улица Б. Майлина дома с 1 по 34 "А", улица А. Досмырзаева дома с 1 по 54, улица Т. Бигельдинова дома с 1 по 33, улица Т. Токтарова дома с 1 по 42, улица Жалантос Бахадура дома с 1 по 38, улица Ж. Байбазаров дома с 1 по 30, улица А. Жумагулова дома с 23 по 41 нечетные, с 16 по 40 четные, улица Абая дома с 1 по 5 нечетные, 2 по 4 четные, с 7 по 27 нечетные, с 6 по 28 четные, улица Сартай би дома с 45 по 73 нечетные, с 36 по 56 четные, улица К. Сарсенбаева дома с 1 по 8.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 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село Конту, улица Конту без номера, коммунальное государственное учреждение ""Начальная школа Конту" отдела образования по Аральскому району управления образования Кызылординской области".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Конту, железнодорожные посты № 83, № 84, № 85, № 86.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 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Северо-Восточная №1, коммунальное государственное учреждение ""Средняя школа № 283" отдела образования по Аральскому району управления образования Кызылординской области".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К. Баймбета дома с 1 по 20, улица А.Жангельдина дома с 1 по 31, улица Ж. Аймауытова дома с 1 по 35, переулок Ж. Аймауытова дома с 1 по 25, улица Айтеке би дома с 1 по 34, переулок Айтеке би с 1 по 23, улица Кызылорда дома с 1 по 14, улица Казахстан дома с 1 по 109, улица Алматы дома с 1 по 40, улица А. Иманова дома с 1 по 39, улица Жанкожа батыра дома с 1 по 33, улица А. Бижанова дома с 1 по 45, переулок Б. Момышулы дома с 1 по 30, железнодорожная станция Курлык № 82, улица 60 лет Октября дома с 1 по 23.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Толыбай батыра № 88, коммунальное государственное учреждение ""Средняя школа № 231" отдела образования по Аральскому району управления образования Кызылординской области".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Г. Муратбаева дома с 67 по 74, улица Д. Отегенулы дома с 64 по 79, улица Ж. Жабаева дома с 44 по 76, улица Толыбай батыра дома с 46 по 84, улица К. Таласова дома с 41 по 84, улица Б. Айкынова дома с 28 по 67, улица И. Жансугирова дома с 27 по 68, улица К. Байсеитовой дома с 27 по 70, улица Сартай би дома с 41 по 74, улица Арал дом 56, улица Арыстан баб дома с 1 по 15, улица С. Жаналиева дома с 1 по 37, улица Д. Есболова дома с 1 по 28, улица М. Шокай дома с 1 по 12, улица А. Тажибаева дома с 1 по 9, улица Акорда дома с 1 по 6.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батыра № 1, коммунальное государственное учреждение ""Средняя школа № 260" отдела образования по Аральскому району управления образования Кызылординской области".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переулок Г. Ишкенова дома с 1 по 5, улица Г. Ишкенова дома с 1 по 41, улица Б. Уалиева дома с 1 по 10, улица Бактыбай батыра дома с 2 по 12 четные, с 1 по 31 нечетные, улица К. Кошкарова дома с 1 по 25, улица Б. Жайлыбаева дома с 1 по 8, улица Ж. Жанаева дома с 1 по 32, улица М. Макатаева дома с 1 по 30, улица К. Жаксыбаева дома с 1 по 13, улица Е. Ниеткалиева дома с 1 по 14, улица У. Утеулиевой дома с 1 по 27, улица 1 мая дома с 1 по 45, улица А. Жантекеева дома с 1 по 45, улица Уялы дома с 1 по 8, улица А. Иманова дома с 1 по 19, улица К. Сапарова дома с 1 по 15, улица Н. Багысбаева дома с 1 по 48, улица Абылкаирхана дом 47, улица Астана дома 14, 16, 18 "А", 21.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Женис аланы № 9, сельская поликлиника "Байтурсынова" при коммунальном государственном предприятии на праве хозяйственного ведения "Аральская районная многопрофильная центральная больница" Управления здравоохранения Кызылординской области.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М. Елеуова дома с 1 по 86, улица К. Култасова дома с 1 по 48, улица Б. Рыскалова дома с 1 по 32, улица Женис аланы дома с 1 по 21, улица Н. Сариева дома с 1 по 56, улица А. Байтурсынова дома с 36 по 92 четные, с 17 по 77 нечетные, улица Аралтуз дома с 26 по 64 четные, с 29 по 77 нечетные, переулок А. Байтурсынова дома с 1 по 11, улица У. Есмамбетова дома с 18 по 44 четные, с 11 по 43 нечетные, улица Бекарыстан би дома с 30 по 80 четные, с 15 по 69 нечетные, улица О. Абдуалиева дома с 1 по 28, улица А. Есмурзаева дома с 1 по 20, улица А. Бисембаева дома с 1 по 34.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М. Садибекова № 23, коммунальное государственное учреждение ""Школа-лицей № 14 имени Н.К. Крупской" отдела образования по Аральскому району управления образования Кызылординской области".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А. Каюпова дома с 1 по 11, улица Н.Косжанулы дома с 1 по 66, улица С. Ермаганбетова дома с 1 по 38, улица Ш. Кеулимжаева дома с 1 по 26, улица Ж. Жабаева дома с 1 по 12, переулок Ж. Жабаева дома с 1 по 8, переулок М. Садибекова дома с 1 по 7, улица М. Рыскулова дома с 1 по 44, улица Б. Баймуратова дома с 1 по 71, улица Б. Туремуратова дома с 1 по 27, улица Жанкожа батыра дома с 2 по 52 четные, с 1 по 39 нечетные, улица Ы. Жахаева дома с 1 по 21, улица Е. Избасканова дома с 1 по 20, улица М. Садибекова дома с 36 по 82 четные, с 9 по 43 нечетные, переулок Киева дома с 1 по 9, улица Аралтуз дома с 2 по 24 четные, с 1 по 27 нечетные, улица Жетес би дома с 20 по 68 четные, с 17 по 65 нечетные, улица Д. Конаева дома с 24 по 60 четные, с 15 по 49 нечетные, улица Ж. Таушанова дома с 2 по 20 четные, с 1 по 29 нечетные, улица Актан батыра дома с 2 по 18 четные, с 1 по 29 нечетные, улица А. Байтурсынова дома с 2 по 34 четные, с 1 по 15 нечетные, улица У. Есмамбетова дома с 2 по 16 четные, с 1 по 9 нечетные, улица Бекарыстан би дома с 2 по 28 четные, с 1 по 13 нечетные, улица М. Сарсенова дома с 1 по 21.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М. Жумабаева № 36, коммунальное государственное учреждение ""Школа-лицей № 62 имени Ж. Абдрашева" отдела образования по Аральскому району управления образования Кызылординской области".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улица Ж. Таушанова дома с 26 по 70 четные, с 31 по 71 нечетные, улица К. Сманова дома с 1 по 41, улица М. Жумабаева дома с 1 по 64, улица Б. Майлина дома с 1 по 68, улица Т. Жарокова дома с 1 по 65, улица Д. Конаева дома с 62 по 108 четные, с 51 по 101 нечетные, улица Актан батыра дома с 20 по 50 четные, с 31 по 57 нечетные, улица Г. Мусирепова дома с 1 по 65, улица Бегим-Ана дома с 1 по 46, улица А. Калдыбайулы дома с 1 по 44, улица К. Омарова дома с 1 по 36, улица К. Досжанова дома с 1 по 34, улица М. Шалабаева дома с 1 по 20, улица А. Лепесова дома с 1 по 27, улица М. Ешниязова дома с 1 по 24, улица Т. Тажигулова дома с 1 по 23, улица Ж. Кенжебаева дома с 1 по 39, улица К. Картайулы дома с 1 по 32, переулок Б. Ермагамбетова дома с 1 по 17, улица Л. Калиева дома с 1 по 19, улица Сырым батыра дома с 2 по 14, улица Жанкожа батыра дома с 54 по 78 четные, с 43 по 87 нечетные, улица Т. Танатова дома 2 "А", с 1 по 71, улица Т. Сырымова дома с 1 по 20, улица М. Садибекова дома с 84 по 122 четные, с 45 по 63 нечетные, улица Ж. Тлеубаева дома с 1 по 31. 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Аральск, улица Бактыбай батыра № 35 коммунальное государственное казенное предприятие "Аральская городская дом культура имени З. Шукурова" коммунального государственного учреждения "Аппарат акима города Аральск". 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К. Отенова дома с 1 по 60, улица Жетес би дома со 2 по 18 четные, с 1 по 15 нечетные, улица Е. Ормагамбетова дома с 1 по 51, улица А. Молдагулова дома с 2 по 20 четные, с 1 по 11 нечетные, переулок А. Шалманова дома с 1 по 22, улица Бактыбай батыра дома с 42 по 68 четные, с 41 по 91 нечетные, улица Т. Бокина дома с 1 по 16, улица Н. Махановой дома с 1 по 34, улица К. Жасекенова дома с 1 по 24, улица Р. Компашева дома с 1 по 37, улица Кызылорда дома с 1 по 35, улица Д. Ерекеева дома с 1 по 17, улица М. Садибекова дома с 2 по 34 четные, с 1 по 7 нечетные, улица Д. Конаева дома с 2 по 22 четные, с 1 по 13 нечетные.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 № 117, коммунальное государственное учреждение ""Средняя школа № 220" отдела образования по Аральскому району управления образования Кызылординской области".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газеты "Толкын" дома с 1 по 33, улица Ж. Алимбетова дома с 1 по 100, улица К. Дарибаева дома с 1 по 47, улица А. Медетова дома с 1 по 24, улица Ж. Абдирашулы дома с 1 по 47, улица З. Шукурова дома с 1 по 56, улица Т. Рыскулова дома с 1 по 54, улица Алтыкудык дома с 1 по 54, улица М. Куттыкова дома с 1 по 46, улица Б. Момышулы дома с 1 по 40, улица Т. Алимбетова дома с 1 по 35, улица А. Кумарова дома с 1 по 40, улица Ж. Тлеубаева дома с 1 по 31, улица Т. Танатова дома с 2 "Б", 1 "А" по 19 "А", улица И. Айбосынова дома с 1 по 19.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Аральск, улица П. Куттымуратова № 2 "Б", коммунальное государственное казенное предприятие ""Дом школьников Аральского района" отдела образования по Аральскому району управления образования Кызылординской области". 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Г. Шектибаева дома с 1 по 48, улица Абылкайыр хана дома с 1 по 40, улица А. Бердалиева дома с 1 по 18, улица А. Каюпова дома с 13 по 29, улица Д. Жолымбетова дома с 1 по 37, улица К. Еримбет дома с 1 по 70, улица Т. Есетова дома с 1 по 45, улица К. Келимбетова дома с 1 по 20, улица Астана дома с 2 по 12 четные, с 1 по 19 нечетные, улица П. Куттымуратова дома с 1 по 43, улица Д. Куттымуратова дома с 1 по 10, улица А. Халыкулова дома с 1 по 19, улица И. Панфилова дома с 1 по 31.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батыра № 115, коммунальное государственное казенное предприятие "Аральский районный дом культуры" коммунального государственного учреждения "Отдел культуры и спорта Аральского района".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Сапак би дома с 1 по 42, улица А. Толегенулы дома с 1 по 63, улица М. Дулатова дома с 1 по 46, улица А. Молдагуловой дома с 22 по 40 четные, с 13 по 39 нечетные, улица М. Маметовой дома с 1 по 60, улица Т. Борикулакова дома с 1 по 72, улица К. Сарсенбаева дома с 1 по 43, улица М. Балмагамбетова дома с 1 по 51, улица Бактыбай батыра дома с 70 по 98 четные, с 93 по 119 нечетные.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А. Аленова № 1, коммунальное государственное казенное предприятие ""Аральский индустриально-технический колледж" управления образования Кызылординской области".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Косарал дома с 1 по 31, улица Ж. Нурпеисова дома с 1 по 31, улица Бекмырза хана дома с 1 по 22, улица Ж. Дошниязова дома с 1 по 50, улица А. Аленова дома с 1 по 61, улица С. Сулейменова дома с 1 по 54, улица А.П. Мина дома с 1 по 41, улица С. Кубекова дома с 1 по 89, улица Сырлыбай би дома с 1 по 18, улица Жылкайдар батыра дома с 1 по 14, улица А. Куанышбаева дома с 1 по 27.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Айтеке би № 60, коммунальное государственное учреждение ""Средняя школа № 83" отдела образования по Аральскому району управления образования Кызылординской области".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Н. Балапанова дома с 1 по 78, переулок А. Жусипова дома с 1 по 14, улица Т. Аубакирова дома с 1 по 74, улица М. Ауезова дома с 12 по 89, улица К. Тилепбергенулы дома с 28 по 90 четные, с 9 по 81 нечетные, улица М. Жаримбетова дома с 1 по 17, улица Г. Мустафина дома с 1 по 45, улица Р. Турымбетова дома с 1 по 80, улица Б. Танирбергенова дома с 1 по 66, улица Т. Медетбаева дома с 1 по 76, улица И. Жансугирова дома с 1 по 70, улица С. Сейфуллина дома с 1 по 70, улица З. Махатова дома с 1 по 55, улица Айтеке би дома с 30 по 86 четные, с 25 по 91 нечетные.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Ж. Абилжанова № 16, коммунальное государственное казенное предприятие ""Аральский многопрофильный колледж" управления образования Кызылординской области".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Матая Умбет би дома с 1 по 39, улица Ш. Айманова дома с 1 по 25, улица Сарышокы дома с 1 по 20, улица М. Нуржаубаева дома с 1 по 59, улица Байгара батыра дома с 1 по 23, улица Аль-Фараби дома с 1 по 30, улица Абая дома с 13 по 57, улица Ж. Абильжанова дома с 1 по 34, переулок К. Балапанова дома с 1 по 18, улица Т. Жолмагамбетулы дома с 1 по 31, улица Айтеке би дома с 2 по 28 четные, с 1 по 23 нечетные, переулок К. Оразалиева дома с 1 по 12, переулок Н. Бекжанова дома с 1 по 22, улица К. Тлепбергенулы дома с 2 по 16 четные, с 1 по 7 нечетные, улица М. Ауэзова дома с 1 по 11, улица А. Жангельдина дома с 1 по 19, улица Ш. Уалиханова дома с 1 по 28, улица О. Байарыстанова дома с 1 по 29.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Т. Елемесова № 1 "А", коммунальное государственное учреждение ""Школа-гимназия № 262 имени У. Караманова" отдела образования по Аральскому району управления образования Кызылординской области".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Т. Елемесова дома с 1 по 30, улица Водоканал дома с 1 по 20, улица Ж. Сайна дома с 1 по 27, улица Телецентр дома с 1 по 8, улица В. Терешковой дома с 1 по 58, улица А. Байтаханова дома с 1 по 11, улица С. Таукеев дома с 1 по 5, улица Ж. Сауытбаева дома с 1 по 28, улица Д. Сахиева дома с 1 по 36, улица О. Жандосова дома с 1 по 28, переулок О. Жандосова дома с 1 по 16, переулок А. Тынымбаева дома с 1 по 16, переулок Н. Байганина дома с 1 по 11, улица Н. Байганина дома с 1 по 19, переулок К. Байсейтовой дома с 1 по 20, улица К. Байсейтовой дома с 1 по 26, переулок К. Сагырбайулы дома с 1 по 11, улица К. Сагырбайулы дома с 1 по 29, переулок Сарыколь дома с 1 по 52, переулок Д. Нурпейсовой дома с 1 по 9, улица Д. Нурпейсовой дома с 1 по 52, переулок Байтерек дома с 1 по 35, улица Ы. Алтынсарина дома с 1 по 38, улица А. Баймырзаева дома с 1 по 28, улица Камыстыбас дома с 1 по 15, улица М. Толебаева дома с 1 по 10, улица Каракум дома с 1 по 23, улица Бекетай би дома с 1 по 36, улица Ш. Байгараева дома с 1 по 44, улица А. Шокпарова дома с 1 по 19, улица С. Турдалиева дома с 2 по 52, улица Казыбек би дома с 15 по 65, улица М. Нагыманова дома с 1 по 29.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батыра № 110, коммунальное государственное казенное предприятие детский сад ""Карлыгаш" отдела образования по Аральскому району управления образования Кызылординской области".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К. Каракулова дома с 1 по 20, улица Ж. Амирханулы дома с 1 по 28, улица К. Сатпаева дома с 1 по 26, улица Бактыбай батыра дома с 100 по 154 четные, с 121 по 149 нечетные, улица А. Сатаева дома с 1 по 74, улица Толе би дома с 1 по 69, улица С. Муканова дома с 1 по 55, улица Ж. Тажимбетова дома с 1 по 44, улица А. Жубаниязова дома с 1 по 28, улица К. Султанбаева дома с 1 по 21, улица Байконыр дома с 1 по 43, микрорайон № 4 дома с 1 по 298, улица К. Дабылова дома с 1 по 69, улица И. Жусупова дома с 1 по 22, улица А. Жиеналиева дома с 1 по 69, улица М. Мынжасарова дома с 1 по 69.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Ш. Кибасова № 1, коммунальное государственное учреждение ""Средняя школа № 71" отдела образования по Аральскому району управления образования Кызылординской области".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Тажи Палуана дома с 1 по 75, улица Б. Халыкова дома с 1 по 22, улица Б. Бижанова дома с 1 по 44, улица А. Нурпейсова дома с 1 по 28, улица Т. Рысбаева дома с 1 по 30, улица Ш. Кибасова дома с 2 по 30, улица А. Мархабаева дома с 1 по 17, улица А. Бисенбаева дома с 1 по 45, улица У. Балымбетовой дома с 1 по 22, улица Абая дома с 1 по 13, микрорайон № 2 дома с 1 по 177.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55 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Т. Нуржанова № 5 "А", коммунальное государственное казенное предприятие ясли сад ""Сартай" отдела образования по Аральскому району управления образования Кызылординской области".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Т. Нуржанова дома с 1 по 83, улица Достык дома с 1 по 74, улица Сартай батыра дома с 1 по 74, улица Жылкаман батыра дома с 1 по 77, улица Т. Токтарова дома с 1 по 87, улица М. Утемисулы дома с 1 по 87, улица Г. Муратбаева дома с 1 по 94, улица У. Косымова дома с 1 по 64, улица М. Баймбетова дома с 1 по 64, улица Т. Шевченко дома с 1 по 36, переулок Т. Шевченко дома с 1 по 11, улица С. Турдалиева дома с 52 по 86 четные, с 1 "А", 1 по 39 нечетные, улица К. Каденова дома с 1 по 30, улица Казыбек би дома с 2 по 20 четные, с 1 по 13 нечетные, улица Алматы дома с 1 по 46.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Сырым батыра № 1, коммунальное государственное предприятие на праве хозяйственного ведения "Аральская многопрофильная центральная районная больница" Управления здравоохранения Кызылординской области.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здания коммунального государственного предприятия на праве хозяйственного ведения "Аральская многопрофильная центральная районная больница" Управления здравоохранения Кызылординской области.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</w:t>
      </w:r>
    </w:p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Жетес би, село Ескиура, улица Ескиура № 9, коммунальное государственное учреждение ""Основная школа № 281" отдела образования по Аральскому району управления образования Кызылординской области".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Ескиура.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