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d297" w14:textId="7a2d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Аральского районного маслихата от 8 ноября 2017 года №103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августа 2018 года № 181. Зарегистрировано Департаментом юстиции Кызылординской области 14 сентября 2018 года № 6429. Утратило силу решением Аральского районного маслихата Кызылординской области от 11 марта 2020 года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8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помощи" (зарегистрировано в Реестре государственной регистрации нормативных правовых актов за номером 6041, опубликовано в эталонном контрольном банке нормативных правовых актов Республики Казахстан от 06 декабря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двадцать девятой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Аральского районного маслихата от 27 августа 2018 года № 181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08 ноября 2017 года № 103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(далее -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Аральском районе,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(поднанимателям) жилых помещений (квартир) в государственном жилищном фонде;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семьям (гражданам), являющимся собственниками или нанимателями (поднанимателями) жилища;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назначается коммунальным государственным учреждением "Аральского районного отдела занятости, социальных программ и регистрации актов гражданского состояния" (далее - уполномоченный орган).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заявлений и выдача результатов оказания государственной услуги осуществляются через отделы Аральского района филиала некоммерческого акционерного общества "Государственная корпорация "Правительство для граждан" по Кызылординской области (далее - Отдел) и веб-портал "электронного правительства" www.egov.kz (далее – портал).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Семья (гражданин) (либо его представитель по нотариально заверенной доверенности) вправе обратиться в Отдел или на веб-портал "электронного правительства" за назначением жилищной помощи один раз в квартал.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Отдела составляет восемь рабочих дней.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назначения жилищной помощи семья (гражданин) (либо его представитель по нотариально заверенной доверенности) обращается в Отдел и/или посредством веб-портала "электронного правительства" с предоставлением следующих документов: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При приеме документов через Отдел услугополучателю выдается расписка о приеме соответствующих документов.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работник Отдела выдает расписку об отказе в приеме документов.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Отдел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Отделом.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Отдел или "личный кабинет" в виде электронного документа.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 и жилищная помощь назначается с месяца подачи заявления на текущий квартал.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исчисления совокупного дохода семьи (гражданина), претендующий на получение жилищной помощи рассчитывается на основании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утвержденные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7412).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Доля предельно допустимых расходов в пределах установленных норм устанавливается для жителей в размере 12 процентов, от совокупного дохода семьи (гражданина).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70 киловатт;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– 140 киловатт;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– 210 киловатт;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– 10 килограмм;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человека – 20 килограмм.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на отопительный сезон: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(гражданину) в месяц– 1 тонна.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