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6724" w14:textId="f396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22 декабря 2017 года №121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20 июля 2018 года № 168. Зарегистрировано Департаментом юстиции Кызылординской области 26 июля 2018 года № 6394.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очередной двадцатой сессии Аральского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номером 6101, опубликовано в районной газете "Толқын" от 20 января 2018 года № 6 и в эталонном контрольном банке нормативных правовых актов Республики Казахстан 9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3, в том числе на 2018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- 14 732 061,2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- 1 879 383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- 19 944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- 43 350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12 789 384,2 тысяч тенге, в том числе объем субвенции - 9 054 373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- 14 738 015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- 1 309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- 10 926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- 9 617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- 45 103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- 45 103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- 48 365,8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- 48 365,8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двадцать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седьмой сессий Аральского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Ж.Жалғасбеков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Аральского районного маслихата от "20" июля 2018 года №168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"22" декабря 2017 года № 121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1052"/>
        <w:gridCol w:w="1052"/>
        <w:gridCol w:w="6292"/>
        <w:gridCol w:w="31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9"/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2018 год (тысяч тенге)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14 732 061,2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1 879 383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280 289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280 289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252 958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252 958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1 289 327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1 260 733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  <w:bookmarkEnd w:id="2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12 789 384,2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12 789 384,2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12 789 384,2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2018 год (тысяч тенге)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14 738 015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788 032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190 297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262 982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262 982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, промышленности и туризма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8 078 553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266 741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266 741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6 992 299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6 873 958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569 889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299 951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810 549,4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200 221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200 221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554 159,4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245 154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134 079,4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666 391,6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10 401,6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8 516,6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614 891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604 891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731 870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133 687,3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133 687,3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133 687,3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247 431,9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194 730,9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42 491,9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1 676 671,7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1 676 671,7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445 565,7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1 495 572,1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1 495 572,1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22 782,1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399 602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1 052 114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О7</w:t>
            </w:r>
          </w:p>
          <w:bookmarkEnd w:id="4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- 48 365,8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48 365,8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15 324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52 763,8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53 161,8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53 161,8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очередной двадцать седьмой сессии Аральского районного маслихата от "20" июля 2018 года №168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очередной двадцатой сессии Аральского районного маслихата от "22 " декабря 2017 года № 121</w:t>
            </w:r>
          </w:p>
        </w:tc>
      </w:tr>
    </w:tbl>
    <w:bookmarkStart w:name="z28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расходов на 2018 год аппаратов акима сельских округов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87"/>
        <w:gridCol w:w="2730"/>
        <w:gridCol w:w="2827"/>
        <w:gridCol w:w="1968"/>
        <w:gridCol w:w="2026"/>
        <w:gridCol w:w="198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(123001000)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класси-фикаций -(123002000) Органи-зация в экстренных случаях доставки тяжело-больных людей до ближайшей организации здраво-охранения, оказы-вающей врачебную помощь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-(123003000) Оказание социальной помощи нуждающимся гражданам на дому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(123004000) Обеспечение деятельности организаций дошкольного воспитания и обучения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-(123006000) 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16 266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"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Бекбауыл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Жанакурылыс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Жинишкекум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9"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Жетес би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"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Каратерен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"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Куланды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Косаман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Косжар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4"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Мергенсай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5"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Райым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"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Сазды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7"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Сапак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262 982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</w:tc>
      </w:tr>
    </w:tbl>
    <w:bookmarkStart w:name="z3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490"/>
        <w:gridCol w:w="2269"/>
        <w:gridCol w:w="2269"/>
        <w:gridCol w:w="3205"/>
        <w:gridCol w:w="2568"/>
        <w:gridCol w:w="1084"/>
      </w:tblGrid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-(123008000) Освещение улиц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-(123009000) Обеспечение санитарии населенных пунктов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-(123040000) Реализация мер по содействию экономи-ческому развитию регионов в рамках Программы "Развитие регионов"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-(123041000)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62 033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Бекбауыл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Жанакурылыс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47 993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Жинишкекум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Жетес би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Каратерен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Куланды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Косаман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Косжар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Мергенсай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Райым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Сазды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Сапак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