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666d" w14:textId="6db6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Аральского района от 4 сентября 2015 года № 231-қ "Об установлении перечня категорий граждан, пользующихся физкультурно - оздоровительными услугами бесплатно или на льготных условиях, за исключением инвалидов, а также размеров льгот"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Аральского района Кызылординской области от 28 июня 2018 года № 351-қ. Зарегистрировано Департаментом юстиции Кызылординской области 13 июля 2018 года № 6376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Аралького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Аральского района от 4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231-қ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 (зарегистрировано в Реестре государственной регистрации нормативных правовых актов за № 5154, 14 октября 2015 года опубликовано в газете "Толқын").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Аральского района Абишева 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