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4bb8" w14:textId="86b4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Саксаульск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154. Зарегистрировано Департаментом юстиции Кызылординской области 5 июня 2018 года № 6306.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Саксаульск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 xml:space="preserve">Аральского районного маслихата, </w:t>
            </w:r>
          </w:p>
          <w:p>
            <w:pPr>
              <w:spacing w:after="20"/>
              <w:ind w:left="20"/>
              <w:jc w:val="both"/>
            </w:pPr>
            <w:r>
              <w:rPr>
                <w:rFonts w:ascii="Times New Roman"/>
                <w:b w:val="false"/>
                <w:i/>
                <w:color w:val="000000"/>
                <w:sz w:val="20"/>
              </w:rPr>
              <w:t>временно исполняющий обязанности</w:t>
            </w:r>
          </w:p>
          <w:p>
            <w:pPr>
              <w:spacing w:after="20"/>
              <w:ind w:left="20"/>
              <w:jc w:val="both"/>
            </w:pPr>
            <w:r>
              <w:rPr>
                <w:rFonts w:ascii="Times New Roman"/>
                <w:b w:val="false"/>
                <w:i/>
                <w:color w:val="000000"/>
                <w:sz w:val="20"/>
              </w:rPr>
              <w:t>секретаря Аральского</w:t>
            </w: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 xml:space="preserve">Аральского районного маслихата </w:t>
            </w:r>
            <w:r>
              <w:br/>
            </w:r>
            <w:r>
              <w:rPr>
                <w:rFonts w:ascii="Times New Roman"/>
                <w:b w:val="false"/>
                <w:i w:val="false"/>
                <w:color w:val="000000"/>
                <w:sz w:val="20"/>
              </w:rPr>
              <w:t xml:space="preserve">от "23" мая 2018 года № 154 </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Саксаульск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19.08.2021 </w:t>
      </w:r>
      <w:r>
        <w:rPr>
          <w:rFonts w:ascii="Times New Roman"/>
          <w:b w:val="false"/>
          <w:i w:val="false"/>
          <w:color w:val="000000"/>
          <w:sz w:val="28"/>
        </w:rPr>
        <w:t>№ 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поселка;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решения Аральского районного маслихата Кызылординской области от 19.08.2021 </w:t>
      </w:r>
      <w:r>
        <w:rPr>
          <w:rFonts w:ascii="Times New Roman"/>
          <w:b w:val="false"/>
          <w:i w:val="false"/>
          <w:color w:val="000000"/>
          <w:sz w:val="28"/>
        </w:rPr>
        <w:t>№ 96</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Перед началом созыва собрания аппаратом акима поселка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Start w:name="z38" w:id="2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3"/>
    <w:bookmarkStart w:name="z39" w:id="2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4"/>
    <w:bookmarkStart w:name="z40" w:id="2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
    <w:bookmarkStart w:name="z41" w:id="26"/>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поселка Саксаульск.</w:t>
      </w:r>
    </w:p>
    <w:bookmarkEnd w:id="26"/>
    <w:bookmarkStart w:name="z42" w:id="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7"/>
    <w:bookmarkStart w:name="z43" w:id="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8"/>
    <w:bookmarkStart w:name="z44" w:id="2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
    <w:bookmarkStart w:name="z45" w:id="3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0"/>
    <w:bookmarkStart w:name="z47"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
    <w:bookmarkStart w:name="z49" w:id="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3"/>
    <w:bookmarkStart w:name="z50" w:id="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
    <w:bookmarkStart w:name="z51" w:id="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
    <w:bookmarkStart w:name="z52" w:id="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
    <w:bookmarkStart w:name="z64" w:id="3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3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поселка.</w:t>
      </w:r>
    </w:p>
    <w:bookmarkEnd w:id="41"/>
    <w:bookmarkStart w:name="z67" w:id="4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42"/>
    <w:bookmarkStart w:name="z68" w:id="4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3"/>
    <w:bookmarkStart w:name="z69" w:id="4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4"/>
    <w:bookmarkStart w:name="z70" w:id="4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5"/>
    <w:bookmarkStart w:name="z71" w:id="4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