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535" w14:textId="9d80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16 апреля 2018 года № 145. Зарегистрировано Департаментом юстиции Кызылординской области 26 апреля 2018 года № 6275.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районной газете "Толқын" от 20 января 2018 года № 6 и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- 13 127 365,8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- 1 879 383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- 11 184 688,8 тысяч тенге, в том числе объем субвенции - 9 054 373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- 13 133 319,6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- 41 103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- 41 103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сессий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"16" апреля 2018 года №145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Аральского районного маслихата от "22" декабря 2017 года №121 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11 184 688,8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11 184 688,8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11 184 688,8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13 133 319,6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7 704 659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6 596 006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6 459 118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574 906,6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44 753,3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44 753,3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245 165,9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195 164,9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709 990,7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709 990,7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445 565,7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"16" апреля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Аральского районного маслихата от "22 " декабря 2017 года № 121 </w:t>
            </w:r>
          </w:p>
        </w:tc>
      </w:tr>
    </w:tbl>
    <w:bookmarkStart w:name="z2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сельских округов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9"/>
        <w:gridCol w:w="1406"/>
        <w:gridCol w:w="1844"/>
        <w:gridCol w:w="2"/>
        <w:gridCol w:w="1846"/>
        <w:gridCol w:w="1043"/>
        <w:gridCol w:w="2026"/>
        <w:gridCol w:w="1271"/>
        <w:gridCol w:w="875"/>
        <w:gridCol w:w="121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-(452051000) Трансферты передаваемые органам местного самоуправления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