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f55ae" w14:textId="c4f55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финансируемых из местного бюджета Аральского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12 марта 2018 года № 282-қ. Зарегистрировано Департаментом юстиции Кызылординской области 27 марта 2018 года № 6220. Утратило силу постановлением Аральского районного акимата Кызылординской области от 24 февраля 2023 года № 25-қ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Аральского районного акимата Кызылординской области от 24.02.2023 </w:t>
      </w:r>
      <w:r>
        <w:rPr>
          <w:rFonts w:ascii="Times New Roman"/>
          <w:b w:val="false"/>
          <w:i w:val="false"/>
          <w:color w:val="ff0000"/>
          <w:sz w:val="28"/>
        </w:rPr>
        <w:t>№ 25-қ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акимат Аральского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финансируемых из местного бюджета Аральского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Аральского района от 13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местных исполнительных органов Аральского района" (зарегистрировано в Реестре государственной регистрации нормативных правовых актов за № 5816, 12 мая 2017 года опубликовано в Эталонном контрольном банке нормативных правовых актов Республики Казахстан в электронном виде).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коммунального государственного учреждения "Аппарат акима Аральского района" Бохаева 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“12” марта 2018 года № 282-қ 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“Б”финансируемых из местного бюджета Аральского района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местных исполнительных органов Аральского района (далее – служащие).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(далее – оценка) проводится для определения эффективности и качества их работы.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(далее – уполномоченное лицо), создается Комиссия по оценке (далее – Комиссия), рабочим органом которой является служба управления персоналом.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ограниченными во времени (определяется срок достижения КЦИ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оцениваемого периода);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по достижению КЦИ и необходимым для этого дальнейшим мерам.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является первый руководитель государственного органа, оценочный лист вносится на его рассмотрение.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вышестоящим руководителем принимается одно из следующих решений: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58"/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10.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5"/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с результатами оценки в течение двух рабочих дней со дня ее завершения.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от ознакомления не является препятствием для внесения результатов оценки в его послужной список.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службой управления персоналом результаты оценки служащему направляются посредством интранет-портала государственных органов.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Служащие вправе обжаловать результаты оценки в судебном порядке.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финансируемых из местного бюджета Аральского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bookmarkStart w:name="z104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ожидаемое положительное изменение от достижения ключевого целевого индикатора.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финансируемых из местного бюджета Аральского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bookmarkStart w:name="z12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01"/>
    <w:bookmarkStart w:name="z13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102"/>
    <w:bookmarkStart w:name="z13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103"/>
    <w:bookmarkStart w:name="z13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104"/>
    <w:bookmarkStart w:name="z13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</w:t>
      </w:r>
    </w:p>
    <w:bookmarkEnd w:id="107"/>
    <w:bookmarkStart w:name="z13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(неудовлетворительно, удовлетворительно, эффективно, превосходно)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финансируемых из местного бюджета Аральского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7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111"/>
    <w:bookmarkStart w:name="z14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bookmarkEnd w:id="112"/>
    <w:bookmarkStart w:name="z14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13"/>
    <w:bookmarkStart w:name="z15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114"/>
    <w:bookmarkStart w:name="z15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служащего:____________________________________________</w:t>
      </w:r>
    </w:p>
    <w:bookmarkEnd w:id="115"/>
    <w:bookmarkStart w:name="z15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bookmarkEnd w:id="116"/>
    <w:bookmarkStart w:name="z15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17"/>
    <w:bookmarkStart w:name="z15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финансируемых из местного бюджета Аральского района</w:t>
            </w:r>
          </w:p>
        </w:tc>
      </w:tr>
    </w:tbl>
    <w:bookmarkStart w:name="z177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способен сформулировать конкретные задачи и поручения, исходя из стратегических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создает необходимые условия и не ориентирует коллектив на качественное и своевременное выполнение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Неэффективно организует работу подразделения, не учитывает приоритеты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Расставляет задания по приоритетности в порядке важности;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Выполняет задания бессистемно 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В пределах компетенции не ориентирует работников на выстраивание эффективного взаимодействия с госорганами и организациями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потенциал отдельных работников для достижения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способен организовать совместно с другими подразделениями реализацию планов и достижение общих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Устанавливает доверительные отношения в коллективе;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Создает отношения взаимного недоверия среди работников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вклад в работу коллектива и при необходимости обращается за разъяснениями к более опытным коллегам;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замкнутую позицию в работе, не обращаясь за помощью к более опытным коллегам 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способен четко распределить обязанности в подразделении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информирует о возможных рисках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 принятии решений не предлагает альтернативных вариантов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непоследовательные и неэффективные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Полагается только на собственный опыт и мнение при принятии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Правильно распределяет поручения при организации деятельности подразделения;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распределять поручения при организации деятельности подразделения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находить необходимую информацию;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находить необходимую информацию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ОРИЕНТАЦИЯ НА ПОТРЕБИТЕЛЯ УСЛУГ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Ставит конкретные задачи, исходя из стратегических целей и приоритетов;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Обеспечивает доступность оказываемых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Ставит неясные задачи без учета стратегических целей и приоритетов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Имеет поверхностное представление об инструментах оказания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доступность оказываемых 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проводит мониторинг удовлетворенности потребителей и не вырабатывает меры по совершенствованию оказания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Организует работу по оказанию качественных услуг и решает, возникающие вопросы;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неспособность к организации работы по оказанию качественных услуг и решению возникающих вопросов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создаҰт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Оказывает услуги вежливо и доброжелательно;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Допускает грубое и пренебрежительное отношение к получателю услуг 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разъясняет коллективу необходимость информирования потребителей об оказываемых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Выстраивает неэффективную систему информирования потребителей об оказываемых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Ориентирует подчиненных доступно информировать получателей услуг;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работает с подчиненными по информированию получателей услугах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эффективные способы информирования получателей услуг;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Применяет неэффективные способы информирования получателей услуг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доводит информацию до потребителя, как в устной, так и в письменной форме, либо делает это неясно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Разрабатывает эффективные меры для своевременного реагирования на изменения;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доводит до коллектива новые приоритеты или доводит их несвоевременно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разрабатывает или разрабатывает неэффективные меры для своевременного реагирования на изменения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Неэффективно управляет подразделением при внутренних и внешних изменениях и не достигает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анализирует и не вносит руководству предложения по использованию новых подходов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Рассматривает и вносит руководству предложения по использованию новых подходов в работе;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рассматривает и не вносит предложения по использованию новых подходов в работе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улучшению работы;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Придерживается существующих процедур и методов работы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на личном примере стремление к саморазвитию.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выявляет перспективных работников и не инициирует их продвижение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принимает или принимает несистемные меры по развитию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передает коллегам накопленный опыт и знания, а также безразличен к уровню их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Предлагает мероприятия по повышению уровня компетенций подчиненных;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Демонстрирует незаинтересованность в развитии подчиненных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интерес к новым знаниям и технологиям;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отсутствие интереса к новым знаниям и технологиям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Признает достижения других, воздерживается от обсуждения личных и профессиональных качеств коллег, порочащих их честь и достоинство;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соблюдение этических норм и стандартов работниками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Считает приверженность ценностям госслужбы личным делом каждого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признает достижения других, допускает обсуждение личных и профессиональных качеств коллег, порочащих их честь и достоинство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принимает мер к нарушениям этических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Ведет себя неэтично, проявляя субъективизм, корысть, а также неуважение к чести и достоинству личности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Контролирует соблюдение принятых стандартов и норм, запретов и ограничений; 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Допускает в коллективе не соблюдение принятых стандартов и норм, запретов и ограничений 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Следует установленным этическим нормам и стандартам;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поведение, противоречащее этическим нормам и стандартам 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Сдержанно реагирует на критику и в случае ее обоснованности принимает меры по устранению недостатков.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финансируемых из местного бюджета Аральского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bookmarkStart w:name="z432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90"/>
    <w:bookmarkStart w:name="z43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91"/>
    <w:bookmarkStart w:name="z43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92"/>
    <w:bookmarkStart w:name="z43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93"/>
    <w:bookmarkStart w:name="z43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End w:id="194"/>
    <w:bookmarkStart w:name="z43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200"/>
    <w:bookmarkStart w:name="z44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201"/>
    <w:bookmarkStart w:name="z44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202"/>
    <w:bookmarkStart w:name="z44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203"/>
    <w:bookmarkStart w:name="z44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04"/>
    <w:bookmarkStart w:name="z44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205"/>
    <w:bookmarkStart w:name="z44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06"/>
    <w:bookmarkStart w:name="z44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bookmarkEnd w:id="207"/>
    <w:bookmarkStart w:name="z45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0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