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9694" w14:textId="8ab9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от 30 сентября 2015 года №249 "О повышенииставок земельного налога и ставок единогоземельного налога на неиспользуемые земли сельскохозяйственного назначения по Аральскому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февраля 2018 года № 137. Зарегистрировано Департаментом юстиции Кызылординской области 16 марта 2018 года № 6208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Аральского районного маслихата от 30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 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ставок единого земельного налога на не используемые земли сельскохозяйственного назначения по Аральскому району" (зарегистрировано в Реестре государственной регистрации нормативных правовых актов за №5211 от 05 ноября 2015 года, опубликовано в районной газете "Толқын" от 11 ноября 2015 года №87) 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двадцать второй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