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411" w14:textId="85a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Кызылординского городского маслихата от 30 октября 2015 года №49/6 "О предоставление социальной помощи на приобретение 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2018 года № 208-34/5. Зарегистрировано Департаментом юстиции Кызылординской области 25 декабря 2018 года № 6581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16 апреля 2016 года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городского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предоставление социальной помощи на приобретение топлива" (зарегистрировано в Реестре государственной регистрации нормативных правовых актов № 5214 от 06 ноября 2015 года, опубликовано в газетах "Ақмешіт ақшамы", "Кызылорда таймс" от 11 ноября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