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6fdb" w14:textId="28e6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21 декабря 2017 года №132-20/1 "О бюджетах поселков и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21 декабря 2018 года № 204-34/1. Зарегистрировано Департаментом юстиции Кызылординской области 25 декабря 2018 года № 6580.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132-20/1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 и сельских округов на 2018-2020 годы" (зарегистрировано в Реестре государственной регистрации нормативных правовых актов за № 6088 от 26 декабря 2017 года, опубликовано в эталонном контрольном банке нормативных правовых актов Республики Казахстан 8 января 2018 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2 006 150,8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888 030,0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189 195,3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88 527,0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328 030,6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211 547,3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71 749,1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55 807,0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173 264,5 тысяч тенге.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123 894,0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72 827,0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15 500,0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3 569,0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8 948,0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10 900,0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3 170,0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5 050,0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3 930,0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15 387,9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1 533,0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60 69,7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221,0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3 543,5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2 919,1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56,1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255,0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790,5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–1 866 868,9 тысяч тенге, в том числе: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813 670,0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167 625,6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84 737,0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315 539,1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197 728,2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68 523,0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50 502,0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168 544,0 тысяч тенге.".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расходы – 2 006 150,8 тысяч тенге, в том числе: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888 030,0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189 195,3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88 527,0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328 030,6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211 547,3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71 749,1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55 807,0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173 264,5 тысяч тенге.".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действия с 1 января 2018 года и подлежит официальному опубликованию.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Қ.ОРЫНБАСАРҰЛЫ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городского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21 декабря 2018 года № 204-34/1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21 декабря 2017 года № 132-20/1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города Кызылорды на 2018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маслихатa от 21 декабря 2018 года № 204-34/1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маслихатa от 21 декабря 2017 года № 132-20/1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города Кызылорды на 2018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Кызылординского городского маслихатa от 21 декабря 2018 года № 204-34/1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Кызылординского городского маслихатa от 21 декабря 2017 года № 132-20/1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города Кызылорды на 2018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маслихатa от 21 декабря 2018 года № 204-34/1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маслихатa от 21 декабря 2017 года № 132-20/1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города Кызылорды на 2018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подведомоственных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Кызылординского городского маслихатa от 21 декабря 2018 года № 204-34/1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Кызылординского городского маслихатa от 21 декабря 2017 года № 132-20/1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Карауылтюбе города Кызылорды на 2018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