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29de" w14:textId="1442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2018 года № 199-33/3. Зарегистрировано Департаментом юстиции Кызылординской области 19 декабря 2018 года № 6567.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69 783 871,2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17 604 647,4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136 446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500 930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51 541 847,8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74 310 849,8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-325 851,6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197 434,4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523 286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598 000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598 000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-4 799 127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- 4 799 127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5 794 982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1 298 079,1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302 224,1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06.12.2019 </w:t>
      </w:r>
      <w:r>
        <w:rPr>
          <w:rFonts w:ascii="Times New Roman"/>
          <w:b w:val="false"/>
          <w:i w:val="false"/>
          <w:color w:val="00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2019 год в следующих размерах: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70 процентов;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70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70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2019 год объемы субвенций, передаваемых из областного бюджета в сумме 9 304 617,0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54 449,5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Кызылординского городского маслихата от 06.12.2019 </w:t>
      </w:r>
      <w:r>
        <w:rPr>
          <w:rFonts w:ascii="Times New Roman"/>
          <w:b w:val="false"/>
          <w:i w:val="false"/>
          <w:color w:val="00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расходов предусмотренных на 2019-2021 годы по бюджетным программам сельского округа Талсуат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трансфертов органам местного самоуправления сельского округа Талсуат на 2019-2021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городского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Утвердить распределение субвенции из городского бюджета бюджетам поселков и сельских округов на 2019 год в объеме 1 066 191,0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352 087,0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104 314,0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69 314,0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222 471,0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147 303,0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39 590,0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47 641,0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83 471,0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распределение субвенции из городского бюджета бюджетам поселков и сельских округов на 2020 год в объеме 1 061 502,0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353 986,0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91 921,0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69 901,0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224 157,0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148 589,0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40 190,0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48 381,0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84 377,0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распределение субвенции из городского бюджета бюджетам поселков и сельских округов на 2021 год в объеме 1 067 995,0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355 481,0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92 344,0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70 406,0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225 455,0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149 385,0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40 712,0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49 024,0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85 188,0 тысяч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2018 года № 199-33/3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06.12.2019 </w:t>
      </w:r>
      <w:r>
        <w:rPr>
          <w:rFonts w:ascii="Times New Roman"/>
          <w:b w:val="false"/>
          <w:i w:val="false"/>
          <w:color w:val="ff0000"/>
          <w:sz w:val="28"/>
        </w:rPr>
        <w:t>№ 270-51/1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51 541 847,8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14 декабря 2018 года № 199-33/3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14 декабря 2018 года № 199-33/3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14 декабря 2018 года № 199-33/3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сельского округа Талсуат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от 21.10.2019 </w:t>
      </w:r>
      <w:r>
        <w:rPr>
          <w:rFonts w:ascii="Times New Roman"/>
          <w:b w:val="false"/>
          <w:i w:val="false"/>
          <w:color w:val="ff0000"/>
          <w:sz w:val="28"/>
        </w:rPr>
        <w:t>№ 262-48/1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маслихата от 14 декабря 2018 года № 199-33/3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2020 год по бюджетным программам сельского округа Талсуат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</w:tbl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110 142,0</w:t>
            </w:r>
          </w:p>
        </w:tc>
      </w:tr>
    </w:tbl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маслихата от 14 декабря 2018 года № 199-33/3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2021 год по бюджетным программам сельского округа Талсуат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6 609,0</w:t>
            </w: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111 406,0</w:t>
            </w:r>
          </w:p>
        </w:tc>
      </w:tr>
    </w:tbl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маслихата от 14 декабря 2018 года № 199-33/3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налог, за исключением земельного налога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маслихата от 14 декабря 2018 года № 199-33/3</w:t>
            </w:r>
          </w:p>
        </w:tc>
      </w:tr>
    </w:tbl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2020 год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налог, за исключением земельного налога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Кызылординского городского маслихата от 14 декабря 2018 года № 199-33/3</w:t>
            </w:r>
          </w:p>
        </w:tc>
      </w:tr>
    </w:tbl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2021 год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Земелный налог, за исключением земельного налога на земли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Кызылординского городского маслихата от 14 декабря 2018 года № 199-33/3</w:t>
            </w:r>
          </w:p>
        </w:tc>
      </w:tr>
    </w:tbl>
    <w:bookmarkStart w:name="z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