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b0648" w14:textId="63b0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14 декабря 2017 года №124-19/1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16 ноября 2018 года № 189-31/1. Зарегистрировано Департаментом юстиции Кызылординской области 23 ноября 2018 года № 6519.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14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124-19/1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2018-2020 годы" (зарегистрировано в Реестре государственной регистрации нормативных правовых актов за № 6093 от 27 декабря 2017 года, опубликовано в эталонном контрольном банке нормативных правовых актов Республики Казахстан 5 января 2018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46 361 394,3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16 370 315,0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745 637,0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1 362 690,0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27 882 752,3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43 592 848,6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76 553,9 тысяч тенге;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96 117,9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19 564,0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350 000,0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350 000,0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2 341 991,8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-2 341 991,8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3 677 584,0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7 172 634,0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в сумме 9 002,0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действия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НАҚЫП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16 ноября 2018 года № 189-31/1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Кызылординского городского маслихатa от 21 декабря 2017 года № 124-19/1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46 361 394,3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27 882 752,3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43 592 848,6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21 137 589,3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13 697 516,2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1 609 408,9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13 257 972,1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-2 341 991,8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городского маслихатa от 16 ноября 2018 года № 189-31/1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Кызылординского городского маслихатa от 21 декабря 2017 года № 124-19/1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2018 год по бюджетным программам сельского округа Талсуат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(123001) 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(123004) 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(123005) 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(123006) 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(123008) 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(123009) 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с/о Талсуат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(123011) 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(123022) 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(123028) Реализация физкультурно – оздоровительных и спортивных мероприятии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– (123040)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 - (123013)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107 960,0</w:t>
            </w:r>
          </w:p>
        </w:tc>
      </w:tr>
    </w:tbl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КБК – код бюджетной классификации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