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9f07" w14:textId="d5c9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Кызылорды от 29 марта 2018 года №10704 "Об утверждении государственного образовательного заказа на дошкольное воспитание и обучение, размер родительской платы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27 сентября 2018 года № 11931. Зарегистрировано Департаментом юстиции Кызылординской области 27 сентября 2018 года № 6441.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10704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на 2018 год" (зарегистрировано в Реестре государственной регистрации нормативных правовых актов №6250, опубликовано от 20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распростроняется на отношения возникшие с 1 сентября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Кызылорда от 27 сентября 2018 года №11931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Кызылорда от 29 марта 2018 года №10704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городу Кызылорда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99"/>
        <w:gridCol w:w="2326"/>
        <w:gridCol w:w="1652"/>
        <w:gridCol w:w="1652"/>
        <w:gridCol w:w="1653"/>
        <w:gridCol w:w="1653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 и государственный)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 тельный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 тельный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2667"/>
        <w:gridCol w:w="2100"/>
        <w:gridCol w:w="1382"/>
        <w:gridCol w:w="2101"/>
        <w:gridCol w:w="13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и государственный)</w:t>
            </w:r>
          </w:p>
          <w:bookmarkEnd w:id="6"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 тельный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 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(040)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bookmarkEnd w:id="7"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вопитание и обучение и организация медицинского обслуживания в организациях дошкольного воспитания и обучения</w:t>
            </w:r>
          </w:p>
          <w:bookmarkEnd w:id="8"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 тенге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24 390 тенге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 тенге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 тенге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2667"/>
        <w:gridCol w:w="1755"/>
        <w:gridCol w:w="3061"/>
        <w:gridCol w:w="1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 и государственный)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 тельный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 тельный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10 м.р.п.</w:t>
            </w:r>
          </w:p>
          <w:bookmarkEnd w:id="10"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10 м.р.п.</w:t>
            </w:r>
          </w:p>
          <w:bookmarkEnd w:id="11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