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a9f" w14:textId="58b1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июля 2018 года № 11541/2. Зарегистрировано Департаментом юстиции Кызылординской области 13 августа 2018 года № 6403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Кызылорды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23 июля 2018 года №11541/2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города Кызылорды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Кызылорда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6989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Кызылорды от 8 июня 2016 года №5546 "Об установлении квоты рабочих мест" (зарегистрированного в Реестре государственной регистрации нормативных правовых актов №5735, опубликовано в газете "Ақмешіт ақшамы" от 1 марта 2017 года, в Эталонном контрольном банке нормативных правовых актов Республики Казахстан от 13 марта 2017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Кызылорда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8478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Кызылорды от 18 апреля 2017 года №7609 "Об установлении квоты рабочих мест для трудоустройства инвалидов" (зарегистрированного в Реестре государственной регистрации нормативных правовых актов №5939, опубликовано в Эталонном контрольном банке нормативных правовых актов Республики Казахстан от 25 августа 2017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Кызылорды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8479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Кызылорды от 17 мая 2017 года №7696 "Об установлении квоты рабочих мест" (зарегистрированного в Реестре государственной регистрации нормативных правовых актов №5940, опубликовано в Эталонном контрольном банке нормативных правовых актов Республики Казахстан от 22 августа 2017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