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8cf3" w14:textId="759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июня 2018 года № 168-27/1. Зарегистрировано Департаментом юстиции Кызылординской области 25 июня 2018 года № 6346.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1 982 859,8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832 276,0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198 144,6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92 695,0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335 937,5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214 568,1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78 955,1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56 413,0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173 870,5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108 210,0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62 500,0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сльский округ Акжарма 2 500,0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4 420,0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2 870,0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4 470,0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15 991,9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1 860,0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60 69,7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290,0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3 991,5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356,1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250,5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1 858 657,9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767 916,0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176 574,9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89 905,0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327 526,0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200 749,0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75 729,0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51 108,0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169 150,0 тысяч тенге."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– 1 982 859,8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832 276,0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198 144,6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92 695,0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335 937,5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214 568,1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78 955,1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56 413,0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173 870,5 тысяч тенге."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БАЙТІЛЕС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21 декабря 2017 года № 132-20/1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маслихатa от 21 декабря 2017 года № 132-20/1 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маслихатa от 21 декабря 2017 года № 132-20/1 </w:t>
            </w:r>
          </w:p>
        </w:tc>
      </w:tr>
    </w:tbl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Кызылординского городского маслихатa от 21 декабря 2017 года № 132-20/1 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Кызылординского городского маслихатa от 21 декабря 2017 года № 132-20/1 </w:t>
            </w:r>
          </w:p>
        </w:tc>
      </w:tr>
    </w:tbl>
    <w:bookmarkStart w:name="z36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12 июня 2018 года № 168-27/1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Кызылординского городского маслихатa от 21 декабря 2017 года № 132-20/1 </w:t>
            </w:r>
          </w:p>
        </w:tc>
      </w:tr>
    </w:tbl>
    <w:bookmarkStart w:name="z43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