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56fc" w14:textId="2525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8 июня 2018 года № 163-26/10. Зарегистрировано Департаментом юстиции Кызылординской области 25 июня 2018 года № 6343. Утратило силу решением Кызылординского городского маслихата от 25 июля 2022 года № 167-23/10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25.07.2022 </w:t>
      </w:r>
      <w:r>
        <w:rPr>
          <w:rFonts w:ascii="Times New Roman"/>
          <w:b w:val="false"/>
          <w:i w:val="false"/>
          <w:color w:val="ff0000"/>
          <w:sz w:val="28"/>
        </w:rPr>
        <w:t>№ 167-23/10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с пунктом 1-13)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письма акима города Кызылорда от 7 июня 2018 года за №07-20/1880, Кызылординский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в 10 (десять) раз на земли сельскохозяйственного назначения, не используемые в соответствии с земельным законодательством Республики Казахстан на территории города Кызылорда.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городского маслихата от 28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77-12/4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базовой ставки земельного налога на не используемые земли сельскохозяйственного назначения" (зарегистрированного в Реестре государственной регистрации нормативных правовых актов №5799, опубликованного в эталонном контрольном банке нормативных правовых актов Республики Казахстан от 26 апреля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ХХVІ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КОЖАНИЯЗОВА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Кызылорда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Н.Нурсейтов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"08" июня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