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134e9" w14:textId="8c134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Кызылординского городского маслихата от 14 декабря 2017 года №124-19/1 "О городском бюджете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городского маслихата от 8 июня 2018 года № 155-26/2. Зарегистрировано Департаментом юстиции Кызылординской области 12 июня 2018 года № 6314.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"Бюджетный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Кызылординский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Кызылординского городского маслихата от 14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 124-19/1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городском бюджете на 2018-2020 годы" (зарегистрировано в Реестре государственной регистрации нормативных правовых актов за № 6093 от 27 декабря 2017 года, опубликовано в эталонном контрольном банке нормативных правовых актов Республики Казахстан 5 января 2018 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городской бюджет на 2018-2020 годы согласно приложениям 1, 2 и 3 соответственно, в том числе на 2018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45 173 442,5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16 370 315,0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744 301,0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1 369 858,0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26 688 968,5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42 522 003,8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76 553,9 тысяч тенге;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96 117,9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19 564,0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350 000,0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350 000,0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2 224 884,8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-2 224 884,8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3 794 691,0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7 172 634,0 тысяч тенге."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дейтсвия с 1 января 2018 года и подлежит официальному опубликованию.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очередной ХХVІ сессии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Кызылординского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КОЖАНИЯЗОВА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Кызылординского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БОХАНОВА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Кызылординского городского маслихата от 8 июня 2018 года №155-26/2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Кызылординского городского маслихата от 14 декабря 2017 года №124-19/1 </w:t>
            </w:r>
          </w:p>
        </w:tc>
      </w:tr>
    </w:tbl>
    <w:bookmarkStart w:name="z3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2018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1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45 173 442,5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16 370 315,0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7 211 905,0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7 211 905,0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5 740 452,0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5 740 452,0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2 302 903,0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1 292 351,0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836 645,0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744 301,0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689 237,0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689 237,0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1 369 858,0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1 118 446,0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1 118 446,0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26 688 968,5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26 688 968,5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26 688 968,5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8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42 522 003,8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1 238 553,0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301 991,3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238 534,3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235 214,3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850 117,3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832 009,3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785 393,9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1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1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182 936,7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161 220,7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21 134 371,3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6 188 822,0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6 121 026,0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1 107 259,0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5 013 767,0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13 608 860,2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13 569 026,0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13 364 653,0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1 336 689,1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1 336 689,1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392 031,1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1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2 880 084,0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789 442,9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719 211,0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719 211,0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1 793 864,6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1 684 794,6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218 691,6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409 259,9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от 26 июля 1999 года орденами "Отан", "Данк", удостоенных высокого звания "Халық қаһарманы", почетных званий республики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296 776,5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294 435,5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12 394 008,8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7 559 410,2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5 865 229,2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3 661 712,0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2 203 517,2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1 694 181,0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1 584 151,0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2 451 045,6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1 917 955,7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868 082,4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1 031 804,0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533 089,9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2 383 553,0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2 346 406,0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1 201 662,0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664 541,5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261 202,5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252 793,5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252 793,5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1 844 678,5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1 253 940,5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1 253 655,5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956 309,0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1 814 724,5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1 814 724,5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1 814 724,5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677 586,0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1 073 264,0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2 224 884,8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-2 224 884,8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3 794 691,0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3 794 691,0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3 794 691,0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3 794 691,0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3 794 691,0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7 172 634,0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7 172 634,0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7 172 634,0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6 506 629,0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1 153 058,2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1 153 058,2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1 153 058,2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1 153 058,2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