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9176" w14:textId="aa09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организации городской коммунальной собственности как имущественный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28 мая 2018 года № 11167. Зарегистрировано Департаментом юстиции Кызылординской области 4 июня 2018 года № 6305. Утратило силу постановлением акимата города Кызылорда Кызылординской области от 8 февраля 2021 года № 17299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 17299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организацию городской коммунальной собственности как имущественный комплекс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Кызылорды от 28 мая 2018 года №11167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городского коммунального имущества как имущественный комплекс - товарищество с ограниченной ответственностью "Қызылорда тазалығы"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города Кызылорда Кызылординской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16173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4234"/>
        <w:gridCol w:w="5403"/>
        <w:gridCol w:w="1117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приватизации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2020 года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