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b257" w14:textId="0eab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марта 2018 года № 145-23/5. Зарегистрировано Департаментом юстиции Кызылординской области 29 марта 2018 года № 6223. Утратило силу решением Кызылординского городского маслихата от 16 сентября 2022 года № 179-24/8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16.09.2022 </w:t>
      </w:r>
      <w:r>
        <w:rPr>
          <w:rFonts w:ascii="Times New Roman"/>
          <w:b w:val="false"/>
          <w:i w:val="false"/>
          <w:color w:val="ff0000"/>
          <w:sz w:val="28"/>
        </w:rPr>
        <w:t>№ 179-24/8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ноября 2015 года и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6299) Кызылординский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28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78-12/5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"Аппарата Кызылординского городского маслихата" (зарегистрировано в Реестре государственной регистрации нормативных правовых актов за № 5807, опубликовано 4 мая 2017 года за №18(509) в газете "Ел тілегі" и 5 мая 2017 года в эталонном котрольном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ХXIІІ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А.СУЮНТАЕВ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145-23/5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в Республике Казахстан" и определяет порядок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 (далее – служащие).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отдел службы управления персоналом и документооборота.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службы управления персоналом документооборота в течение трех лет со дня завершения оценки.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службе управления персоналом и документооборота.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службы управления персоналом и документооборота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службы управления персоналом и документооборота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службы управления персоналом документооборота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службы управления персоналом и документооборота.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службы управления персоналом и документооборота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службы управления персоналом и документооборота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службы управления персоналом и документооборота ознакамливает служащего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службы управления персоналом и документооборота и двумя другими служащими государственного органа.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 В данном случае отдел службы управления персоналом и документооборота результаты оценки служащему направляются посредством интранет-портала государственных органов.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7"/>
    <w:bookmarkStart w:name="z2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8"/>
    <w:bookmarkStart w:name="z21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9"/>
    <w:bookmarkStart w:name="z2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0"/>
    <w:bookmarkStart w:name="z2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51"/>
    <w:bookmarkStart w:name="z2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7"/>
    <w:bookmarkStart w:name="z22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8"/>
    <w:bookmarkStart w:name="z22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9"/>
    <w:bookmarkStart w:name="z22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0"/>
    <w:bookmarkStart w:name="z22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1"/>
    <w:bookmarkStart w:name="z22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2"/>
    <w:bookmarkStart w:name="z22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23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64"/>
    <w:bookmarkStart w:name="z23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