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cd18e" w14:textId="a1cd1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21 декабря 2017 года №132-20/1 "О бюджетах поселков и сельских округов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 марта 2018 года № 139-22/1. Зарегистрировано Департаментом юстиции Кызылординской области 15 марта 2018 года № 6206.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21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 132-20/1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поселков и сельских округов на 2018-2020 годы" (зарегистрировано в Реестре государственной регистрации нормативных правовых актов за № 6088 от 26 декабря 2017 года, опубликовано в эталонном контрольном банке нормативных правовых актов Республики Казахстан 8 января 2018 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1 663 978,8 тысяч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Тасбогет 691 357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Белкол 152 949,6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92 536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Ақсуат 253 172,5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Кызылжарма 167 940,1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Карауылтобе 78 796,1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Кызылозек 56 254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Косшынырау 170 973,5 тысяч тенге.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108 210 тысяч тенге,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Тасбогет 62 500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Белкол 15 500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2 500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Ақсуат 4 420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Кызылжарма 10 900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Карауылтобе 2 870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Кызылозек 5 050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Косшынырау 4 470 тысяч тенге.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15 991,9 тысяч тенге, в том числе: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Тасбогет 1 860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Белкол 6 069,7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290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Ақсуат 3 991,5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Кызылжарма 2 919,1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Карауылтобе 356,1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Кызылозек 255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Косшынырау 250,5 тысяч тенге.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трансфертов- 1 539 776,9 тысяч тенге, в том числе: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Тасбогет 626 997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Белкол 131 379,9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89 746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Ақсуат 244 761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Кызылжарма 154 121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Карауылтобе 75 570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Кызылозек 50 949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Косшынырау 166 253 тысяч тенге."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расходы – 1 663 978,8 тысяч тенге, в том числе: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Тасбогет 691 357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Белкол 152 949,6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92 536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Ақсуат 253 172,5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Кызылжарма 167 940,1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Карауылтобе 78 796,1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Кызылозек 56 254 тысяч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Косшынырау 170 973,5 тысяч тенге."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1-8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1-8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января 2018 года и подлежит официальному опубликованию.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ХХІІ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СУЮНТАЕВ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Кызылординского городского маслихатa от 2 марта 2018 года № 139-22/1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Кызылординского городского маслихатa от 21 декабря 2017 года № 132-20/1 </w:t>
            </w:r>
          </w:p>
        </w:tc>
      </w:tr>
    </w:tbl>
    <w:bookmarkStart w:name="z5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Тасбогет города Кызылорды на 2018 год 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Кызылординского городского маслихатa от 2 марта 2018 года № 139-22/1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Кызылординского городского маслихатa от 21 декабря 2017 года № 132-20/1 </w:t>
            </w:r>
          </w:p>
        </w:tc>
      </w:tr>
    </w:tbl>
    <w:bookmarkStart w:name="z132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Белкуль города Кызылорды на 2018 год 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131 379,9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Кызылординского городского маслихатa от 2 марта 2018 года № 139-22/1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Кызылординского городского маслихатa от 21 декабря 2017 года № 132-20/1 </w:t>
            </w:r>
          </w:p>
        </w:tc>
      </w:tr>
    </w:tbl>
    <w:bookmarkStart w:name="z203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города Кызылорды на 2018 год 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Кызылординского городского маслихатa от 2 марта 2018 года № 139-22/1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Кызылординского городского маслихатa от 21 декабря 2017 года № 132-20/1 </w:t>
            </w:r>
          </w:p>
        </w:tc>
      </w:tr>
    </w:tbl>
    <w:bookmarkStart w:name="z269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Аксуат города Кызылорды на 2018 год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Кызылординского городского маслихатa от 2 марта 2018 года № 139-22/1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Кызылординского городского маслихатa от 21 декабря 2017 года № 132-20/1 </w:t>
            </w:r>
          </w:p>
        </w:tc>
      </w:tr>
    </w:tbl>
    <w:bookmarkStart w:name="z345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Кызылжарма города Кызылорды на 2018 год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3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3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Кызылординского городского маслихатa от 2 марта 2018 года № 139-22/1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Кызылординского городского маслихатa от 21 декабря 2017 года № 132-20/1 </w:t>
            </w:r>
          </w:p>
        </w:tc>
      </w:tr>
    </w:tbl>
    <w:bookmarkStart w:name="z424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Карауылтобе города Кызылорды на 2018 год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0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2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4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Кызылординского городского маслихатa от 2 марта 2018 года № 139-22/1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Кызылординского городского маслихатa от 21 декабря 2017 года № 132-20/1 </w:t>
            </w:r>
          </w:p>
        </w:tc>
      </w:tr>
    </w:tbl>
    <w:bookmarkStart w:name="z492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Кызылозек города Кызылорды на 2018 год</w:t>
      </w:r>
    </w:p>
    <w:bookmarkEnd w:id="4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7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8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5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5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Кызылординского городского маслихатa от 2 марта 2018 года № 139-22/1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Кызылординского городского маслихатa от 21 декабря 2017 года № 132-20/1 </w:t>
            </w:r>
          </w:p>
        </w:tc>
      </w:tr>
    </w:tbl>
    <w:bookmarkStart w:name="z562" w:id="5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Косшынырау города Кызылорды на 2018 год</w:t>
      </w:r>
    </w:p>
    <w:bookmarkEnd w:id="5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3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5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6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