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ffde" w14:textId="c0cf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2017 года №124-19/1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февраля 2018 года № 135-21/1. Зарегистрировано Департаментом юстиции Кызылординской области 26 февраля 2018 года № 6177.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№ 6093 от 27 декабря 2017 года, опубликовано в эталонном контрольном банке нормативных правовых актов Республики Казахстан 5 января 2018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40 538 032,7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16 370 315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744 301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5 722 190,8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17 701 225,9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36 120 746,0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76 553,9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96 117,9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19 564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4 340 732,8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-4 340 732,8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1 678 843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7 172 634 тысяч тенге;"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1 153 058,2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19 354 тысяч тенге."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10-1 нового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В связи с централизацией единой системы электронного документооборота возвратить 7 855 тысяч тенге с бюджета города Кызылорда в областной бюджет."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СУЮНТАЕВ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20 февраля 2018 года № 135-21/1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Кызылординского городского маслихатa от 14 декабря 2017 года №124-19/1 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40 538 032,7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17 701 225,9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19 805 153,2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12 691 262,2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-4 340 732,8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маслихата от 20 февраля 2018 года № 135-21/1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Кызылординского городского маслихата от 14 декабря 2017 года № 124-19/1 </w:t>
            </w:r>
          </w:p>
        </w:tc>
      </w:tr>
    </w:tbl>
    <w:bookmarkStart w:name="z33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2018 год по бюджетным программам сельского округа Талсуат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На­име­но­ва­ние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Услу­ги по обес­пе­че­нию де­я­тель­но­сти аки­ма рай­о­на в го­ро­де, го­ро­да рай­он­но­го зна­че­ния, по­сел­ка,се­ла, сель­ско­го окру­га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Ор­га­ни­за­ция в экс­трен­ных слу­ча­ях до­став­ки тя­же­ло­боль­ных лю­дей до бли­жай­шей ор­га­ни­за­ции здра­во­охра­не­ния, ока­зы­ва­ю­щей вра­чеб­ную по­мощь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Обес­пе­че­ние де­я­тель­но­сти ор­га­ни­за­ций до­школь­но­го вос­пи­та­ния и обу­че­ния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Ор­га­ни­за­ция бес­плат­но­го под­во­за уча­щих­ся до шко­лы и об­рат­но в сель­ской мест­но­сти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Под­держ­ка куль­тур­но-до­су­го­вой ра­бо­ты на мест­ном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Осве­ще­ние улиц на­се­лен­ных пунк­тов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Обес­пе­че­ние са­ни­та­рии на­се­лен­ных пунк­тов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Тал­су­ат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КБК – (123022) 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</w:tbl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с/о – сельский округ </w:t>
      </w:r>
    </w:p>
    <w:bookmarkEnd w:id="3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