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20cb" w14:textId="f322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городу Кызылорда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15 января 2018 года № 10132. Зарегистрировано Департаментом юстиции Кызылординской области 24 января 2018 года № 6150. Утратило силу постановлением акимата города Кызылорда Кызылординской области от 18 октября 2019 года № 14460</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Кызылорда Кызылординской области от 18.10.2019 </w:t>
      </w:r>
      <w:r>
        <w:rPr>
          <w:rFonts w:ascii="Times New Roman"/>
          <w:b w:val="false"/>
          <w:i w:val="false"/>
          <w:color w:val="ff0000"/>
          <w:sz w:val="28"/>
        </w:rPr>
        <w:t>№ 14460</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города Кызылорды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Кызылорда в размере двух процентов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города Кызылорда от 17 мая 2017 года </w:t>
      </w:r>
      <w:r>
        <w:rPr>
          <w:rFonts w:ascii="Times New Roman"/>
          <w:b w:val="false"/>
          <w:i w:val="false"/>
          <w:color w:val="000000"/>
          <w:sz w:val="28"/>
        </w:rPr>
        <w:t>№ 7696</w:t>
      </w:r>
      <w:r>
        <w:rPr>
          <w:rFonts w:ascii="Times New Roman"/>
          <w:b w:val="false"/>
          <w:i w:val="false"/>
          <w:color w:val="000000"/>
          <w:sz w:val="28"/>
        </w:rPr>
        <w:t xml:space="preserve"> "Об установлении квоты рабочих мест" (зарегистрировано в Реестре государственных регистрации нормативных правовых актов №5855, опубликованное 9 июня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Кызылорды.</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города Кызылорда от 15 января 2018 года №10132 </w:t>
            </w:r>
          </w:p>
        </w:tc>
      </w:tr>
    </w:tbl>
    <w:bookmarkStart w:name="z11" w:id="5"/>
    <w:p>
      <w:pPr>
        <w:spacing w:after="0"/>
        <w:ind w:left="0"/>
        <w:jc w:val="left"/>
      </w:pPr>
      <w:r>
        <w:rPr>
          <w:rFonts w:ascii="Times New Roman"/>
          <w:b/>
          <w:i w:val="false"/>
          <w:color w:val="000000"/>
        </w:rPr>
        <w:t xml:space="preserve"> Квота для трудоустройства лиц, состоящих на учете службы пробации</w:t>
      </w:r>
    </w:p>
    <w:bookmarkEnd w:id="5"/>
    <w:p>
      <w:pPr>
        <w:spacing w:after="0"/>
        <w:ind w:left="0"/>
        <w:jc w:val="both"/>
      </w:pPr>
      <w:r>
        <w:rPr>
          <w:rFonts w:ascii="Times New Roman"/>
          <w:b w:val="false"/>
          <w:i w:val="false"/>
          <w:color w:val="ff0000"/>
          <w:sz w:val="28"/>
        </w:rPr>
        <w:t xml:space="preserve">
      Сноска. Приложение 1 - в редакции постановления акимата города Кызылорда Кызылординской области от 12.02.2019 </w:t>
      </w:r>
      <w:r>
        <w:rPr>
          <w:rFonts w:ascii="Times New Roman"/>
          <w:b w:val="false"/>
          <w:i w:val="false"/>
          <w:color w:val="ff0000"/>
          <w:sz w:val="28"/>
        </w:rPr>
        <w:t>№ 12620</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02"/>
        <w:gridCol w:w="1337"/>
        <w:gridCol w:w="2395"/>
        <w:gridCol w:w="163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тазалыгы"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"Нур-Береке 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введения "Кызылорда су жуйеси"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"САМАТ-МУНАЙ"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"Жигер" инвалидов Кызылординской области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"Автобусный парк "Кызылорда"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"Кызылординское учебно-производственное предприятие инвалидов" "Ұшқын"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"Кооператив собственников квартир" "Шапагат"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города Кызылорда от 15 января 2018 года №10132 </w:t>
            </w:r>
          </w:p>
        </w:tc>
      </w:tr>
    </w:tbl>
    <w:bookmarkStart w:name="z26" w:id="6"/>
    <w:p>
      <w:pPr>
        <w:spacing w:after="0"/>
        <w:ind w:left="0"/>
        <w:jc w:val="left"/>
      </w:pPr>
      <w:r>
        <w:rPr>
          <w:rFonts w:ascii="Times New Roman"/>
          <w:b/>
          <w:i w:val="false"/>
          <w:color w:val="000000"/>
        </w:rPr>
        <w:t xml:space="preserve"> Квота для трудоустройства лиц, освобожденных из мест лишения свободы</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акимата города Кызылорда Кызылординской области от 12.02.2019 </w:t>
      </w:r>
      <w:r>
        <w:rPr>
          <w:rFonts w:ascii="Times New Roman"/>
          <w:b w:val="false"/>
          <w:i w:val="false"/>
          <w:color w:val="ff0000"/>
          <w:sz w:val="28"/>
        </w:rPr>
        <w:t>№ 12620</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02"/>
        <w:gridCol w:w="1337"/>
        <w:gridCol w:w="2395"/>
        <w:gridCol w:w="163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тазалыгы"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"Нур-Береке 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введения "Кызылорда су жуйеси"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"САМАТ-МУНАЙ"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"Жигер" инвалидов Кызылординской области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"Автобусный парк "Кызылорда"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"Кызылординское учебно-производственное предприятие инвалидов" "Ұшқын"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"Кооператив собственников квартир" "Шапагат"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акимата города Кызылорда от 15 января 2018 года №10132 </w:t>
            </w:r>
          </w:p>
        </w:tc>
      </w:tr>
    </w:tbl>
    <w:bookmarkStart w:name="z41" w:id="7"/>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p>
      <w:pPr>
        <w:spacing w:after="0"/>
        <w:ind w:left="0"/>
        <w:jc w:val="both"/>
      </w:pPr>
      <w:r>
        <w:rPr>
          <w:rFonts w:ascii="Times New Roman"/>
          <w:b w:val="false"/>
          <w:i w:val="false"/>
          <w:color w:val="ff0000"/>
          <w:sz w:val="28"/>
        </w:rPr>
        <w:t xml:space="preserve">
      Сноска. Приложение 3 - в редакции постановления акимата города Кызылорда Кызылординской области от 12.02.2019 </w:t>
      </w:r>
      <w:r>
        <w:rPr>
          <w:rFonts w:ascii="Times New Roman"/>
          <w:b w:val="false"/>
          <w:i w:val="false"/>
          <w:color w:val="ff0000"/>
          <w:sz w:val="28"/>
        </w:rPr>
        <w:t>№ 12620</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532"/>
        <w:gridCol w:w="1731"/>
        <w:gridCol w:w="3102"/>
        <w:gridCol w:w="2114"/>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квотой (человек)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№3" управление здравоохранения Кызылординской области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№5" управление здравоохранения Кызылординской области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№6" управление здравоохранения Кызылординской области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"Реабилитационный центр для инвалидов" управления координации занятости и социальных программ Кызылординской области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