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8bb7" w14:textId="cbd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2018 года № 1305. Зарегистрировано Департаментом юстиции Кызылординской области 3 января 2019 года № 6642.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"29" декабря 2018 года № 1305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земельных отношений Кызылординской области", структурное подразделение местного исполнительного органа района, города областного значения, осуществляющее функции в сфере земельных отношений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15846)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документу, подтверждающему полномочия (далее – его представитель) в канцелярию услугодателя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талон о приеме соответствующих документов с указанием даты и времени, фамилии и инициалов лица, принявшего документы, срока и места получения результата оказания государственной услуги (далее - талон о приеме документов) либо в случае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регистрация и направление документов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подготавливает проект результата оказания государственной услуги (в течение десяти календарных дней). Результат процедуры (действия): предоставление проекта результата оказания государственной услуги на подпись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результат оказания государственной услуги (в течение одного часа).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районов и города Кызылорды.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либо его представителю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пятнадцати минут). Результат процедуры (действия): регистрация и предоставление документов руководителю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проект результата оказания государственной услуги (в течение десяти календарных дней). Результат процедуры (действия): предоставление проекта результата оказания государственной услуги на подпись руководителю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результат оказания государственной услуги (не более пятнадцати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"29" декабря 2018 года № 1305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земельных отношений Кызылординской области", структурное подразделение местного исполнительного органа района, города областного значения, осуществляющее функции в сфере земельных отношений (далее – услугодатель).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15846) (далее – стандарт).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в процессе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документу, подтверждающему полномочия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пятнадцати минут). Результат процедуры (действия): регистрация и предоставление документов руководителю услугодателя;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проект результата оказания государственной услуги (в течение десяти календарных дней). Результат процедуры (действия): предоставление проекта результата оказания государственной услуги на подпись руководителю услугодателя;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результат оказания государственной услуги (не более пятнадцати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районов и города Кызылорды.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"Определение делимости и неделимости земельных участков"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