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0683" w14:textId="9c00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декабря 2018 года № 1308. Зарегистрировано Департаментом юстиции Кызылординской области 29 декабря 2018 года № 6641. Утратило силу постановлением акимата Кызылординской области от 1 ноября 2021 года № 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государственных закупок" (зарегистрировано в Реестре государственной регистрации нормативных правовых актов за номером 12590)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организатором государственных закупок государственное учреждение "Управление государственных закупок Кызылординской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Искакова К.Д.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