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33dc" w14:textId="f9c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декабря 2018 года № 1299. Зарегистрировано Департаментом юстиции Кызылординской области 29 декабря 2018 года № 6628.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Рустемова Р.Р.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"28" декабря 2018 года № 1299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номером 5055, опубликовано 21 июля 2015 года в газетах "Сыр бойы" и "Кызылординские вести" и 6 августа 2015 года в информационно-правовой системе нормативных правовых актов Республики Казахстан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Кызылординской области от 29 сентября 2015 года № 173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"Сыр бойы" и "Кызылординские вести" и 16 ноября 2015 года в информационно-правовой системе нормативных правовых актов Республики Казахстан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государственного учреждения "Управления ветеринарного контроля Кызылординской области" (зарегистрировано в Реестре государственной регистрации нормативных правовых актов за номером 5243, опубликовано 5 декабря 2015 года в газетах "Сыр бойы" и "Кызылординские вести" и 28 декабря 2015 года в информационно-правовой системе нормативных правовых актов Республики Казахстан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8 июня 2015 года №29" (зарегистрировано в Реестре государственной регистрации нормативных правовых актов за номером 5351, опубликовано 23 февраля 2016 года в газетах "Сыр бойы" и "Кызылординские вести" и 27 апреля 2016 года в информационно-правовой системе нормативных правовых актов Республики Казахстан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Кызылординского областного акимата от 29 февраля 2016 года № 381 "О внесении изменений в постановление акимата Кызылординской области от 8 июня 2015 года №29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номером 5459, опубликовано 4 мая 2016 года в газетах "Сыр бойы" и "Кызылординские вести" и 16 июня 2016 года в информационно-правовой системе нормативных правовых актов Республики Казахстан "Әділет").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"28" декабря 2018 года № 1299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области, осуществляющее функции в сфере физической культуры и спорта (далее – услугодатель).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приказом Министра культуры и спорта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 (зарегистрирован в Реестре государственной регистрации нормативных правовых актов под № 10095) (далее -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номером 11276) (далее - стандарт) (далее - мотивированный отказ).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результата государственной услуги, удостоверенное электронной цифровой подписью (далее - ЭЦП) уполномоченного должностного лица, для получения в Государственной корпорации результата государственной услуги.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уполномоченного представителя (далее – услугополучатель)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направление запроса в форме электронного документа через портал.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копию заявления с указанием даты и времени приема пакета документов (далее – копия заявления) либо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сотрудник канцелярии услугодателя отказывает в приеме заявления (не более тридцати минут). Результат процедуры (действия): выдача услугополучателю копии заявления и предоставление документов руководителю услугодателя либо отказ в приеме заявления;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 и подготавливает свидетельство об аккредитации либо мотивированный отказ (в течение тринадцати календарных дней). Результат процедуры (действия): предоставление свидетельства об аккредитации либо мотивированного отказа руководителю услугодателя;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свидетельство об аккредитации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результат оказания государственной услуги услугополучателю (не более тридцати минут). Результат процедуры (действия): выдача услугополучателю результата оказания государственной услуги.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физической культуры и спорта Кызылординской области" и акимата Кызылординской области.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(далее – электронный запрос), удостоверенный ЭЦП услугополучателя. Результат процедуры (действия): направление пакета документов;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в "личный кабинет" услугополучателя направляется уведомление о принятии электронного запроса с указанием даты и времени приема запроса.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сотрудник канцелярии услугодателя отказывает в приеме заявления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 и подготавливает свидетельство об аккредитации либо мотивированный отказ (в течение тринадцати календарных дней). Результат процедуры (действия): предоставление свидетельства об аккредитации либо мотивированного отказа руководителю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свидетельство об аккредитации либо мотивированный отказ (не более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результат оказания государственной услуги в "личный кабинет" услугополучателя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местных спортивных федераций"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местных спортивных федераций"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1628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"28" декабря 2018 года № 1299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области, осуществляющее функции в сфере физической культуры и спорта (далее - услугодатель).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удостоверение о присвоении спортивного разряда, удостоверение о присвоении квалификационной категории по формам, утвержденными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9675) (далее - удостоверение)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номером 11276) (далее - стандарт) (далее - мотивированный отказ).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в процессе оказания государственной услуги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уполномоченного представителя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пятнадцати минут). Результат процедуры (действия): регистрация и предоставление документов руководителю услугодателя;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проект приказа и удостоверение либо мотивированный отказ (в течение двадцати семи календарных дней). Результат процедуры (действия): предоставление проекта приказа и удостоверения либо мотивированного отказа руководителю услугодателя;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приказа и удостоверение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сотрудник канцелярии услугодателя регистрирует и направляет результат оказания государственной услуги в Государственную корпорацию (в течение одного часа). Результат процедуры (действия): направление результата оказания государственной услуги в Государственную корпорацию;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результат оказания государственной услуги услугополучателю (не более пятнадцати минут). Результат процедуры (действия): выдача услугополучателю результата оказания государственной услуги.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физической культуры и спорта Кызылординской области" и акимата Кызылординской области.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4"/>
        <w:gridCol w:w="4671"/>
      </w:tblGrid>
      <w:tr>
        <w:trPr>
          <w:trHeight w:val="30" w:hRule="atLeast"/>
        </w:trPr>
        <w:tc>
          <w:tcPr>
            <w:tcW w:w="7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"28" декабря 2018 года № 1299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области, осуществляющее функции в сфере физической культуры и спорта (далее - услугодатель).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удостоверение о присвоении спортивного разряда, удостоверение о присвоении квалификационной категории по формам, утвержденными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9675) (далее - удостоверение)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номером 11276) (далее - стандарт) (далее - мотивированный отказ).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в процессе оказания государственной услуги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уполномоченного представителя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пятнадцати минут). Результат процедуры (действия): регистрация и предоставление документов руководителю услугодателя;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проект приказа и удостоверение либо мотивированный отказ (в течение двадцати семи календарных дней). Результат процедуры (действия): предоставление проекта приказа и удостоверения либо мотивированного отказа руководителю услугодателя;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приказа и удостоверение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сотрудник канцелярии услугодателя регистрирует и направляет результат оказания государственной услуги в Государственную корпорацию (в течение одного часа). Результат процедуры (действия): направление результата оказания государственной услуги в Государственную корпорацию;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результат оказания государственной услуги услугополучателю (не более пятнадцати минут). Результат процедуры (действия): выдача услугополучателю результата оказания государственной услуги.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физической культуры и спорта Кызылординской области" и акимата Кызылординской области, акиматов районов и города Кызылорды.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