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f98f" w14:textId="0c7f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2018 года № 271. Зарегистрировано Департаментом юстиции Кызылординской областим 14 декабря 2018 года № 6563.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256 203 402,4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20 696 174,5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2 361 049,9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36 039,6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233 110 138,4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252 532 124,1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11 189 311,8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14 144 752,0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2 955 440,2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3 764 912,0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3 764 912,0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-11 282 945,5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11 282 945,5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25.12.2019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2019 год с бюджетов районов и города Кызылорды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37,85 процент;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38,86 процент;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 процент;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 процент;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 процент;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 процент;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 процент;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30 процент;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 процентов, с бюджета города Кызылорды – 30 процент;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103.101 "Социальный налог" с бюджетов: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42,09 процент;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43,6 процент;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 процент;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 процент;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 процент;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 процент;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 процент;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30 процент.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2019 год объемы субвенций, передаваемых из областного бюджета в районные бюджеты в сумме 64 102 962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-9 087 456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район-10 519 876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район- 8 612 507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район- 5 150 398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район- 210 511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район- 10 926 944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район- 10 290 653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Кызылорда- 9 304 617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2019 год за счет средств областного бюджета определяется на основании постановления акимата области на: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размера должностных окладов секретарей маслихатов;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в связи с невыполнением годового прогноза поступлений доходов;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прав и улучшение качества жизни инвалидов в Республике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социальную поддержку лицам, проработавшим (прослужившим) не менее 6 месяцев в тылу в годы Великой Отечественной войны;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социальной помощи для больных туберкулезом, находящихся на поддерживающей фазе лечения;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социальной помощи детям, состоящим на диспансерном учете с гематологическими заболеваниями, включая гемобластозы и апластическую анемию;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деятельности центра занятости населения в городе Байконыр в связи с внедрением нового формата адресной социальной помощи;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единовременную социальную помощь участникам и инвалидам боевых действий в Афганистане;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вновь вводимых объектов физической культуры и спорта;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книг городским, районным, сельским библиотекам;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культурно-досуговых организаций дополнительными единицами хореогрофов;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перераспределение 7 единиц внештатных сотрудников с областного уровня на районный уровень;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мероприятий в сельском хозяйстве;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паспортизация водохозяйственных объектов;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проведение государственной политики исполнительской власти в сочетании с интересами и потребностями развития соотвествующей территории;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капитальный и средний ремонт транспортной инфраструктуры;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субсидирование социально-значимых маршрутов;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отопления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организацию общественных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ремонта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выкуп квартир в многоэтажных жилых домах по программе "Орда";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разработку проекта стратегии развития города Кызылорда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оплату социальных услуг индивидуального помощника для инвалидов I группы по городу Байконыр;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информационной системы "е-Халық";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посещения детей из многодетных и малообеспеченных семей в спортивных комплексах города Кызылорды;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содержание коммунального государственного учреждения "Исторический музей города Кызылорды";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софинансирование реализации мероприятий по социальной и инженерной инфраструктуре в сельских населенных пунктах в рамках проекта "Ауыл-Ел бесігі;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приобретение жилья коммунального жилищного фонда для малообеспеченных многодетных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16.10.2019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2019 год за счет средств республиканского бюджета определяется на основании постановления акимата области на: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апробирование подушевого финансирования организаций среднего образования;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консультантов по социальной работе и ассистентов в центрах занятости населения;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субсидирование затрат работодателя на создание специальных рабочих мест для трудоустройства инвалидов;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прав и улучшение качества жизни инвалидов в Республике Казахстан;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рынка труда;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жилья коммунального жилищного фонда для малообеспеченных многодетных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реализацию мероприятий по социальной и инженерной инфраструктуре в сельских населенных пунктах в рамках проекта "Ауыл-Ел бесігі.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2019 год за счет средств областного бюджета определяется на основании постановления акимата области на: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теплоснабжения;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коммунального хозяйства;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скотомогильников;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транспортной инфраструктуры.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уставного капитала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полигона твердо-бытовых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административного здания в кенте Жалагаш Жалагашского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индустриальной инфраструктуры в рамках Государственной программы поддержки и развития бизнеса "Дорожная карта бизнеса-2020".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2018 год за счет средств республиканского бюджета определяется на основании постановления акимата области на: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(или) реконструкцию жилья коммунального жилищного фонда;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сельских населенных пунктах;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теплоэнергетической системы;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инфраструктуры;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инженерной инфраструктуры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кредитов бюджетам районов и города Кызылорды на 2019 год за счет средств областного бюджета определяется на основании постановления акимата области на: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(или) строительство жилья.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кредитов бюджетам районов и города Кызылорды на 2019 год за счет средств республиканского бюджета определяется на основании постановления акимата области на: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и строительство систем тепло-, водоснабжения и водоотведения.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2019 год поступления трансфертов из бюджетов районов и города Кызылорды в связи с: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- 2 287 186 тысяч тенге;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- 1 144 090 тысяч тенге;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структуры государственных органов в соотвествии с постановлением акимата Кызылординской области от 1 августа 2018 года №1187 "О некоторых вопросах создания государственного учреждения "Управление цифровых технологий Кызылординской области" - 8 317 тысяч тенге;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районных музеев путем их присоединения в коммунальное государственное казенное предприятие "Кызылординский областной историко-краеведческий музей" управления культуры, архивов и документации Кызылординской области в соответствии с постановлением акимата Кызылординской области от 28 декабря 2018 года №1301 "О некоторых вопросах областных коммунальных юридических лиц" - 193 454 тысяч тенге.";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централизацией единой системы электронного документооборота в соответствии с постановлением Правительства Республики Казахстан от 29 января 2016 года №40 "Об определении оператора информационно-коммуникационной инфраструктуры "электронного правительства" - 109 759 тысяч тенге.</w:t>
      </w:r>
    </w:p>
    <w:bookmarkEnd w:id="101"/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и города Кызылорда определяются на основании постановления акимата области.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Кызылординского областного маслихата от 07.02.2019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Одобрить заимствование местным исполнительным органом области в виде выпуска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в пределах установленного лимита долга на 2019 год.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Кызылординского областного маслихата от 07.02.2019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поступления сумм возврата неиспользованных (недоиспользованных) целевых трансфертов 2018 года в сумме 122 151,4 тысячи тенге, выделенных из республиканского и областного бюджета, в областной бюджет из бюджетов районов и города Кызылорды.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10-2 в соответствии с решением Кызылординского областного маслихата от 17.05.2019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Исключить предусмотренные в областном бюджете на 2019 год некоторые целевые трансферты на развитие бюджету города Кызылорды выделенные управлению энергетики и жилищно-коммунального хозяйства области с последующим выделением средств на их покрытие из городского бюджета.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10-3 в соответствии с решением Кызылординского областного маслихата от 19.08.2019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области на 2019 год в сумме 69 986,7 тысяч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Кызылординского областного маслихата от 04.12.2019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 и подлежит официальному опубликованию.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25 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№271</w:t>
            </w:r>
          </w:p>
        </w:tc>
      </w:tr>
    </w:tbl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25.12.2019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256 203 402,4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20 696 174,5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229 245 021,0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252 532 124,1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29 663 662,2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11 590 584,9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15 259 228,6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5 956 822,8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г.Арысь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-11 282 945,5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25 сессии Кызылординского областного маслихата от "12" декабря 2018 года №271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146 707 364,0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19 048 916,6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24 207 643,4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24 207 643,4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18 646 920,4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25 сессии Кызылординского областного маслихата от "12" декабря 2018 года №271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146 976 839,0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147 479 151,0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25 сессии Кызылординского областного маслихата от "12" декабря 2018 года №271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