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298b" w14:textId="9e72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Кызылординского областного маслихата от 15 фавраля 2017 года №89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ноября 2018 года № 257. Зарегистрировано Департаментом юстиции Кызылординской области 14 ноября 2018 года № 6511.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бойы", "Кызылординские вести" и 18 марта 2017 года в эталонном контрольном банке нормативных правовых актов Республики Казахстан) следующие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дополнить строками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Поставка и обслуживание компьютерной техники школам Кызылординской области (на 2018 – 2021 годы).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Строительство врачебной амбулатории в сельском округе Жолек Шиелийского района (на 2018-2021 годы).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Строительство врачебной амбулатории в сельском округе Н.Бекежанова Шиелийского района (на 2018-2021 годы).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Открытие инклюзивного детского сада "Рауан" в поселке Айтеке би Казалинского района (на 2018-2028 годы).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"Областной медицинский центр" (на 2019-2023 годы).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"Казалинская центральная районная больница с амбулаторно-поликлинической услугой" (на 2019-2023 годы).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Подведение электролиний к индустриальной зоне Шиелийского района (на 2019-2022 годы).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Открытие поликлиники на 400 посещений в смену по улице Толе би в городе Кызылорда (на 2019-2025 годы).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Аренда спортивного комплекса в сельском округе Тонкерис Шиелийского района (на 2019-2028 годы).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Аренда спортивного комплекса в сельском округе Бестам Шиелийского района (на 2019-2028 годы).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Аренда спортивного комплекса в сельском округе Кердели Шиелийского района (на 2019-2028 годы).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Аренда спортивного комплекса в сельском округе Тан Жалагашского района (на 2019-2028 годы).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Аренда физкультурно-оздоровительного комплекса в поселке Жалагаш Жалагашского района (на 2019-2028 годы).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Аренда спортивного комплекса в поселке Жанакорган Жанакорганского района (на 2019-2028 годы).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Аренда физкультурно-оздоровительного комплекса в сельском округе Суттикудык Жанакорганского района (на 2019-2028 годы).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Строительство и эксплуатация детского сада на 320 мест на левобережье города Кызылорда (на 2019-2028 годы).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24-сессии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