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b4c7" w14:textId="789b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октября 2018 года № 1247. Зарегистрировано Департаментом юстиции Кызылординской области 25 октября 2018 года № 6481. Утратило силу постановлением акимата Кызылординской области от 22 октября 2025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Кодекса Республики Казахстан от 9 июля 2003 года "Водный кодекс Республики Казахстан"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 основании утвержденной проектной документации установить: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водоохранные зоны и полосы водных объектов Аральского, Казалинского, Кармакшинского, Жалагашского, Сырдарьинского, Шиелийского районов Кызылординской области и города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режим хозяйственного использования водоохранных зон и полос водных объектов Аральского, Казалинского, Кармакшинского, Жалагашского, Сырдарьинского, Шиелийского районов Кызылординской области и города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Аральского, Казалинского, Кармакшинского, Жалагашского, Сырдарьинского, Шиелийского районов Кызылординской области и города Кызылорда, государственному учреждению "Управление природных ресурсов и регулирования природопользования Кызылординской области"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"Арало-Сырдарьинская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бассейновая инспекция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использования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Карлыханов А.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"22"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"22" октября 2018 года № 1247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Аральского, Казалинского, Кармакшинского, Жалгашского, Сырдарьинского, Шиелийского районов Кызылординской области и города Кызылорда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административно-территориальной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и полосы,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Аральское море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31266,300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Карашалан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Каязды – Бидайколь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Лайколь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Акшатау – Соргак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Суыкколь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Алашаколь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Шомишколь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Котанколь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Майдаколь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Қараколь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Тасарык и Сарыбулак Казалинского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15371,106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Калгандария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А. Токмаганбетов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Таушықырой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Теликоль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Алабие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Талаптан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барша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Байгекум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Ханкожа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 Караозек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Сырдарьинский, Жалагашский, Кармакшинский район 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Калгандария – 200 Озеро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октября 2018 года №1247</w:t>
            </w:r>
          </w:p>
        </w:tc>
      </w:tr>
    </w:tbl>
    <w:bookmarkStart w:name="z21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Аральского, Казалинского, Кармакшинского, Жалагашского, Сырдарьинского, Шиелийского районов Кызылординской области и города Кызылорда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Кызылординской области от 02.02.2021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пределах водоохранных зон запрещаются: </w:t>
      </w:r>
    </w:p>
    <w:bookmarkEnd w:id="32"/>
    <w:bookmarkStart w:name="z2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3"/>
    <w:bookmarkStart w:name="z2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34"/>
    <w:bookmarkStart w:name="z2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35"/>
    <w:bookmarkStart w:name="z2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36"/>
    <w:bookmarkStart w:name="z22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выпас скота с превышением нормы нагрузки, купание и санитарная обработка скота и другие виды хозяйственной деятельности, ухудшающие режим водоемов; </w:t>
      </w:r>
    </w:p>
    <w:bookmarkEnd w:id="37"/>
    <w:bookmarkStart w:name="z22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 </w:t>
      </w:r>
    </w:p>
    <w:bookmarkEnd w:id="38"/>
    <w:bookmarkStart w:name="z2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9"/>
    <w:bookmarkStart w:name="z22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 </w:t>
      </w:r>
    </w:p>
    <w:bookmarkEnd w:id="40"/>
    <w:bookmarkStart w:name="z22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пределах водоохранных полос запрещаются:</w:t>
      </w:r>
    </w:p>
    <w:bookmarkEnd w:id="41"/>
    <w:bookmarkStart w:name="z2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42"/>
    <w:bookmarkStart w:name="z22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 </w:t>
      </w:r>
    </w:p>
    <w:bookmarkEnd w:id="43"/>
    <w:bookmarkStart w:name="z2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предоставление земельных участков под садоводство и дачное строительство; </w:t>
      </w:r>
    </w:p>
    <w:bookmarkEnd w:id="44"/>
    <w:bookmarkStart w:name="z22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 </w:t>
      </w:r>
    </w:p>
    <w:bookmarkEnd w:id="45"/>
    <w:bookmarkStart w:name="z23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46"/>
    <w:bookmarkStart w:name="z23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устройство палаточных городков, постоянных стоянок для транспортных средств, летних лагерей для скота; </w:t>
      </w:r>
    </w:p>
    <w:bookmarkEnd w:id="47"/>
    <w:bookmarkStart w:name="z23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применение всех видов пестицидов и удобрений. </w:t>
      </w:r>
    </w:p>
    <w:bookmarkEnd w:id="48"/>
    <w:bookmarkStart w:name="z23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