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ae211" w14:textId="8aae2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приоритетных сельскохозяйственных культур и норм субсидий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16 октября 2018 года № 1244. Зарегистрировано Департаментом юстиции Кызылординской области 24 октября 2018 года № 6476. Утратило силу постановлением акимата Кызылординской области от 18 июня 2020 года № 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 акимата Кызылординской области от 18.06.2020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приказом исполняющего обязанности Министра сельского хозяйства Республики Казахстан от 27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4-3/177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(зарегистрирован в Реестре государственной регистрации нормативных правовых актов за номером 11094) акимат Кызылординской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приоритетных сельскохозяйственных культур и нормы субсидий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Кызылординской области от 16 мая 2017 года </w:t>
      </w:r>
      <w:r>
        <w:rPr>
          <w:rFonts w:ascii="Times New Roman"/>
          <w:b w:val="false"/>
          <w:i w:val="false"/>
          <w:color w:val="000000"/>
          <w:sz w:val="28"/>
        </w:rPr>
        <w:t>№ 788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приоритетных сельскохозяйственных культур и норм субсидий" (зарегистрировано в Реестре государственной регистрации нормативных правовых актов за номером 5862, опубликовано 8 июня 2017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Кызылординской области"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Кызылординской области Кожаниязова С.С.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Кызылординской области от "18" октября 2018 года № 1244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сельскохозяйственных культур и нормы субсидий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Кызылординской области от 18.09.2019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3"/>
        <w:gridCol w:w="3014"/>
        <w:gridCol w:w="6273"/>
      </w:tblGrid>
      <w:tr>
        <w:trPr>
          <w:trHeight w:val="3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приоритетной сельскохозяйственной культуры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субсидии на одну тонну, тенге</w:t>
            </w:r>
          </w:p>
        </w:tc>
      </w:tr>
      <w:tr>
        <w:trPr>
          <w:trHeight w:val="3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