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b800" w14:textId="e82b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июня 2016 года № 486 "О некоторых вопросах исполнения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6 сентября 2018 года № 1220. Зарегистрировано Департаментом юстиции Кызылординской области 14 сентября 2018 года № 6428.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 486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исполнения бюджета" (зарегистрировано в Реестре государственной регистрации нормативных правовых актов за номером 5559, опубликовано 25 июля 2016 года в информационно-правовой системе "Әділет", 30 июля 2016 года в газетах "Сыр бойы" и "Кызылординские вести")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от 4 декабря 2008 года "Бюджетный кодекс Республики Казахстан" акимат Кызылординской области ПОСТАНОВЛЯЕТ:";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вносится изменение, текст на русском оставить без изменений;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Кызылординской области от 6 сентября 2018 года № 1220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10 июня 2016 года № 486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 ответственных за взимание поступлений в областной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1050"/>
        <w:gridCol w:w="8456"/>
      </w:tblGrid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поступлений в областной бюджет*</w:t>
            </w:r>
          </w:p>
        </w:tc>
      </w:tr>
      <w:tr>
        <w:trPr>
          <w:trHeight w:val="30" w:hRule="atLeast"/>
        </w:trPr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финансов Кызылординской области"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(городских) бюджетов на компенсацию потерь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города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органы, финансируемые из областного бюджета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ветеринарии Кызылординской области"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Кызылординской области"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Кызылординской области"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*наименование поступлений в областной бюджет изложены в соответствии с приказом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номером 9756). Поступления в областной бюджет учитываются в соответствии с приказом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за номером 9760);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