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8625" w14:textId="691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компрессорной станции "Аксуат" и определении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августа 2018 года № 1186. Зарегистрировано Департаментом юстиции Кызылординской области 23 августа 2018 года № 6410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Закона Республики Казахстан от 22 июня 2012 года "О магистральном трубопроводе"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охранной зоны на сто метров во все стороны, отстоящей от границы территории компрессорной станции "Аксуат"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компрессорной станции "Аксуат"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Кызылординской области" и акимату Казалинского района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Кызылординской области от 1 августа 2018 года № 1186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на сто метров во все стороны, отстоящей от границы территории компрессорной станции "Аксуат"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37"/>
        <w:gridCol w:w="3342"/>
        <w:gridCol w:w="3342"/>
        <w:gridCol w:w="3342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границы охранной зоны компрессорной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"Аксуат",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Кызылординской области от 1 августа 2018 года № 1186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компрессорной станции "Аксуат"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714"/>
        <w:gridCol w:w="9890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охранной зоны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 земель в охранной зоне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компрессорной станции "Аксуат"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 компрессорной станции "Аксуат" запрещается: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рекультивация дорог, обустроенных собственником магистрального трубопровода либо оператором, предназначенныхдля обслуживания магистрального трубопровода и обеспеченияего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возведение любых построек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организация стоянок автомобильных транспортных средств, тракторов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производство мелиоративных земляных работ, сооружение оросительных и осушительных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производство горных, строительных, монтажных и взрывных работ, планировка грунта без согласования с собственником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