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5e2d" w14:textId="46f5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23 июля 2018 года № 1179. Зарегистрировано Департаментом юстиции Кызылординской области 13 августа 2018 года № 6401.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Кызылординской области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эскиза (эскизного проекта)".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Сулейменова С.Ж.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Кызылординской области от "23" июля 2018 года № 1179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Кызылординской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Кызылординской области от 1 апреля 2016 года №415 "О внесении изменений в постановление акимата Кызылординской области от 10 июля 2015 года №84 "Об утверждении регламентов государственных услуг" (зарегистрировано в Реестре государственной регистрации нормативных правовых актов за номером 5503, опубликовано 28 мая 2016 года в газетах "Сыр бойы" и "Кызылординские вести" и 16 июня 2016 года в информационно-правовой системе нормативных правовых актов Республики Казахстан "Әділет").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Кызылординской области от 27 мая 2016 года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"Согласование эскиза (эскизного проекта)" (зарегистрировано в Реестре государственной регистрации нормативных правовых актов за номером 5548, опубликовано 12 июля 2016 года в газетах "Сыр бойы" и "Кызылординские вести" и 11 июля 2016 года в информационно-правовой системе нормативных правовых актов Республики Казахстан "Әділет").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Кызылординской области от 14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937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27 мая 2016 года №463 "Об утверждении регламента государственной услуги "Согласование эскиза (эскизного проекта)" (зарегистрировано в Реестре государственной регистрации нормативных правовых актов за номером 6052, опубликовано 7 декабря 2017 года в газетах "Сыр бойы" и "Кызылординские вести" и 12 декабря 2017 года в эталонном контрольном банке нормативных правовых актов Республики Казахстан в электронном виде).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Кызылординской области от "23" июля 2018 года № 1179 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строительства, архитектуры и градостроительства Кызылординской области" (далее – услугодатель).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выписка из протокола заседания Регионального координационного совета (далее – РКС) либо письменный мотивированный ответ об отказе в оказании государственной услуги (далее – мотивированный отказ)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строительства", утвержденного приказом Министра по инвестициям и развитию Республики Казахстан от 12 декабря 2017 года № 859 "Об утверждении стандарта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(зарегистрирован в Реестре государственной регистрации нормативных правовых актов за номером 16265) (далее – стандарт).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обращение услугополучателя либо его представителя по доверенности (далее – его представитель) к услугодателю с пакетом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канцелярию услугодателя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подтверждением принятия документов является регистрация (штамп, входящий номер и дата) в канцелярии услугодателя с указанием фамилии и инициалов принявшего документы (не более двадцати минут);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неполного пакета документов согласно перечню,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сотрудник канцелярии услугодателя отказывает в приеме заявления (не более двадцати минут). Результат процедуры (действия): регистрация и предоставление документов руководителю услугодателя либо отказ в приеме заявления;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услугодателя проверяет проект услугополучателя на предмет соответствия условиям Программы и требованиям "Правил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строительства", утвержденных приказом Министра национальной экономики Республики Казахстан от 31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строительства" (зарегистрирован в Реестре государственной регистрации нормативных правовых актов за номером 14765) (далее – Правила), вырабатывает рекомендации по проекту для РКС, формирует вопрос повестки дня, определяет дату, время и место проведения заседания РКС (в течение пяти рабочих дней);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к представленному пакету документов исполнитель услугодателя возвращает документы для доработки услугополучателю либо его представителю с указанием конкретных недостатков (в течение трех рабочих дней). Результат процедуры (действия): организация заседания РКС либо возврат документов для доработки;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РКС рассматривает заявление услугополучателя и принимает решение о возможности (невозможности) субсидирования по кредиту услугополучателя, которое оформляется протоколом (в течение трех рабочих дней). Результат процедуры (действия): оформление и подписание протокола;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после подписания протокола (выписки из протокола) членами РКС, регистрирует и направляет выписку из протокола услугополучателю либо его представителю, банкам второго уровня и финансовому агенту либо направляет услугополучателю либо его представителю мотивированный отказ (в течение одного рабочего дня). Результат процедуры (действия): направление услугополучателю либо его представителю результата оказания государственной услуги;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положительном решении на основании протокола РКС между банками второго уровня, услугополучателем и финансовым агентом заключается договор субсидирования.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РКС.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строительства, архитектуры и градостроительства Кызылординской области", акимата Кызылординской области, акиматов районов и города Кызылорды.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Кызылординской области от "23" июля 2018 года № 1179 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эскиза (эскизного проекта)"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Кызылординской области от 04.03.2019 </w:t>
      </w:r>
      <w:r>
        <w:rPr>
          <w:rFonts w:ascii="Times New Roman"/>
          <w:b w:val="false"/>
          <w:i w:val="false"/>
          <w:color w:val="ff0000"/>
          <w:sz w:val="28"/>
        </w:rPr>
        <w:t>№ 1345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3"/>
    <w:bookmarkStart w:name="z1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Наименование услугодателя: структурное подразделение местного исполнительного органа района, города областного значения, осуществляющее функции в сфере строительства, архитектуры и градостроительства (далее – услугодатель). </w:t>
      </w:r>
    </w:p>
    <w:bookmarkEnd w:id="44"/>
    <w:bookmarkStart w:name="z1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45"/>
    <w:bookmarkStart w:name="z10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– бумажная.</w:t>
      </w:r>
    </w:p>
    <w:bookmarkEnd w:id="46"/>
    <w:bookmarkStart w:name="z10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– согласование эскиза (эскизного проекта)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эскиза (эскизного проекта)", утвержденного приказом исполняющего обязанности Министра национальной экономики Республики Казахстан от 17 марта 2016 года № 137 "Об утверждении стандарта государственной услуги "Согласование эскиза (эскизного проекта)" (зарегистрирован в Реестре государственной регистрации нормативных правовых актов за номером 13610) (далее – стандарт).</w:t>
      </w:r>
    </w:p>
    <w:bookmarkEnd w:id="47"/>
    <w:bookmarkStart w:name="z10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48"/>
    <w:bookmarkStart w:name="z10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49"/>
    <w:bookmarkStart w:name="z1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 для начала процедуры (действия) по оказанию государственной услуги: обращение услугополучателя либо его представителя по доверенности (далее – услугополучатель) в Государственную корпорацию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0"/>
    <w:bookmarkStart w:name="z1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51"/>
    <w:bookmarkStart w:name="z10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52"/>
    <w:bookmarkStart w:name="z1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работник Государственной корпорации регистрирует документы, выдает услугополучателю расписку о приеме соответствующих документов,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сроком, отказывает в приеме заявления 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двадцати минут). Результат процедуры (действия): выдача услугополучателю расписки о приеме либо об отказе в приеме документов;</w:t>
      </w:r>
    </w:p>
    <w:bookmarkEnd w:id="53"/>
    <w:bookmarkStart w:name="z1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54"/>
    <w:bookmarkStart w:name="z1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55"/>
    <w:bookmarkStart w:name="z1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сотрудник канцелярии услугодателя регистрирует документы (не более двадцати минут). Результат процедуры (действия): предоставление документов руководителю услугодателя;</w:t>
      </w:r>
    </w:p>
    <w:bookmarkEnd w:id="56"/>
    <w:bookmarkStart w:name="z1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57"/>
    <w:bookmarkStart w:name="z1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исполнитель услугодателя рассматривает документы, в случае несоответствия представленных документов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мотивированный ответ об отказе в оказании государственной услуги (далее – мотивированный отказ) (в течение четырех рабочих дней);</w:t>
      </w:r>
    </w:p>
    <w:bookmarkEnd w:id="58"/>
    <w:bookmarkStart w:name="z1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представленных документов к приказу Министра национальной экономики Республики Казахстан от 30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застройки и прохождения разрешительных процедур в сфере строительства" (зарегистрирован в Реестре государственной регистрации нормативных правовых актов за номером 12684) рассматривает:</w:t>
      </w:r>
    </w:p>
    <w:bookmarkEnd w:id="59"/>
    <w:bookmarkStart w:name="z11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 (эскизный проект) технически и (или) технологически несложных объектов (далее – несложных объектов) – в течение семи рабочих дней;</w:t>
      </w:r>
    </w:p>
    <w:bookmarkEnd w:id="60"/>
    <w:bookmarkStart w:name="z1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 (эскизный проект) технически и (или) технологически сложных объектов (далее – сложных объектов) (в течение двенадцати рабочих дней);</w:t>
      </w:r>
    </w:p>
    <w:bookmarkEnd w:id="61"/>
    <w:bookmarkStart w:name="z11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 (эскизный проект) при изменении внешнего облика (фасадов) существующего объекта (далее – изменение фасадов) – в течение двенадцати рабочих дней. Результат процедуры (действия): предоставление мотивированного отказа либо проекта согласования на подпись руководителю услугодателя;</w:t>
      </w:r>
    </w:p>
    <w:bookmarkEnd w:id="62"/>
    <w:bookmarkStart w:name="z12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руководитель услугодателя подписывает мотивированный отказ либо проект согласования эскиза (эскизного проекта) (не более одного часа).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63"/>
    <w:bookmarkStart w:name="z12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результат оказания государственной услуги (в течение одного часа). Результат процедуры (действия): направление результата оказания государственной услуги в Государственную корпорацию;</w:t>
      </w:r>
    </w:p>
    <w:bookmarkEnd w:id="64"/>
    <w:bookmarkStart w:name="z12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работник Государственной корпорации регистрирует результат оказания государственной услуги (не более двадцати минут). Результат процедуры (действия): выдача результата оказания государственной услуги услугополучателю.</w:t>
      </w:r>
    </w:p>
    <w:bookmarkEnd w:id="65"/>
    <w:bookmarkStart w:name="z12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66"/>
    <w:bookmarkStart w:name="z1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67"/>
    <w:bookmarkStart w:name="z12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Государственной корпорации;</w:t>
      </w:r>
    </w:p>
    <w:bookmarkEnd w:id="68"/>
    <w:bookmarkStart w:name="z12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накопительного отдела Государственной корпорации;</w:t>
      </w:r>
    </w:p>
    <w:bookmarkEnd w:id="69"/>
    <w:bookmarkStart w:name="z12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сотрудник канцелярии услугодателя;</w:t>
      </w:r>
    </w:p>
    <w:bookmarkEnd w:id="70"/>
    <w:bookmarkStart w:name="z12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услугодателя;</w:t>
      </w:r>
    </w:p>
    <w:bookmarkEnd w:id="71"/>
    <w:bookmarkStart w:name="z1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исполнитель услугодателя.</w:t>
      </w:r>
    </w:p>
    <w:bookmarkEnd w:id="72"/>
    <w:bookmarkStart w:name="z13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3"/>
    <w:bookmarkStart w:name="z13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строительства, архитектуры и градостроительства Кызылординской области", акимата Кызылординской области, акиматов районов и города Кызылорды.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"Согласование эскиза (эскизного проекта)"</w:t>
            </w:r>
          </w:p>
        </w:tc>
      </w:tr>
    </w:tbl>
    <w:bookmarkStart w:name="z13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государственный услуги</w:t>
      </w:r>
    </w:p>
    <w:bookmarkEnd w:id="75"/>
    <w:bookmarkStart w:name="z13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