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f33b" w14:textId="f5df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июля 2018 года № 1159. Зарегистрировано Департаментом юстиции Кызылординской области 9 июля 2018 года № 6372. Утратило силу постановлением акимата Кызылординской области от 28 февраля 2019 года № 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 1340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подготовку специалистов с техническим и профессиональным, послесредним образованием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22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814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профессиональным, послесредним образованием" (зарегистрировано в Реестре государственной регистрации нормативных правовых актов за номером 5886, опубликовано 1 июля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Рустемова Р.Р.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июля 2018 года № 1159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789"/>
        <w:gridCol w:w="4211"/>
        <w:gridCol w:w="1103"/>
        <w:gridCol w:w="874"/>
        <w:gridCol w:w="1680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7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4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образовательный заказ, количество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(дневное обучение) местный бюджет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  <w:bookmarkEnd w:id="8"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0101000-Дошкольное воспитание и обучение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0101033-Воспитатель дошкольных организаций со знанием английского языка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0103000-Физическая культура и спорт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0103033-Тренер-преподаватель по спорту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0104000-Профессиональное обучение (по отраслям)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0104023-Мастер производственного обучения, техник-технолог (всех наименований)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0105000-Начальное образование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0105083-Учитель начального образования со знанием английского языка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0108000-Музыкальное образование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0108013-Учитель музыки в организациях дошкольного и основного среднего образования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0111000-Основное среднее образование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0111013-Учитель казахского языка и литературы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0111023-Учитель русского языка и литературы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0111083-Учитель иностранного языка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0111093-Учитель информатики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0111113-Учитель математики со знанием английского языка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0111123-Учитель физики со знанием английского языка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0301000-Лечебное дело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0301013-Фельдшер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0301023-Акушер (-ка)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550,50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0302000-Сестринское дело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0302043-Медицинская сестра общей практики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0302054-Прикладной бакалавр сестринского дела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0304000-Стоматология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0304023-Дантист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0403000-Социально-культурная деятельность и народное художественное творчество (по профилю)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0403013-Педагог-организатор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0404000-Инструментальное исполнительство и музыкальное искусство эстрады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0404013-Преподаватель детской музыкальной школы, концертмейстер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0404023-Преподаватель детской музыкальной школы, артист (руководитель) оркестра, ансамбля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0404033-Преподаватель детской музыкальной школы, артист (руководитель) оркестра народных инструментов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0405000-Хоровое дирижирование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0405013-Преподаватель, хормейстер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0407000-Пение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0407013-Преподаватель детской музыкальной школы, артист академического пения, солист ансамбля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0407023-Преподаватель детской музыкальной школы, артист народного пения с домброй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0408000-Хореографическое искусство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0408023-Артист ансамбля танца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1171,25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0502012-Радиомеханик по ремонту и обслуживанию радиоэлектронного оборудования (радио-,теле-, аудио- видео*)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0508000-Организация питания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0508012-Повар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0510000-Делопроизводство и архивоведение (по отраслям и областям применения)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0510012-Секретарь – референт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 (по отраслям)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0511032-Туристический агент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 (по отраслям)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0513073-Мерчендайзер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0514000-Оценка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0514013-Техник -оценщик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0515000-Менеджмент (по отраслям и областям применения)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0515013-Менеджер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0601000-Стандартизация, метрология и сертификация (по отраслям)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0601013-Техник по стандартизации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0701000-Геологическая съемка, поиск и разведка месторождений полезных ископаемых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0701073-Техник-геолог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0706000-Открытая разработка месторождений полезных ископаемых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0706032-Машинист буровой установки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0706213-Техник-механик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0707000-Техническое обслуживание и ремонт горного электромеханического оборудования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0707042-Машинист подземных установок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0707142-Машинист компрессорных установок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0816000-Химическая технология и производство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0816022-Лаборант химического анализа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0901000-Электрооборудование электрических станций и сетей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0901012-Электромонтер (всех наименований)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0901022-Электрослесарь по ремонту электрооборудования электростанций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0902000-Электроснабжение (по отраслям)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0902022-Электрослесарь по ремонту электрооборудования распределительных устройств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0902033-Техник-электрик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0906000-Теплоэнергетические установки тепловых электрических станций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0906012-Машинист-обходчик по котельному оборудованию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0907000-Теплотехническое оборудование и системы теплоснабжения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0907022-Слесарь по ремонту оборудования котельных и пылеприготовительных цехов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0910000-Электрическое и электромеханическое оборудование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0910053-Техник-электрик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1015000-Монтаж в машиностроении и испытание автомобиля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1015042-Слесарь- электромонтажник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1108112-Машинист тепловоза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1108183-Техник-электромеханик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1112000-Эксплуатация машин и оборудования промышленности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1112032-Слесарь-ремонтник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1114000-Сварочное дело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1114032-Контролер сварочных работ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1114063-Техник-механик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1115000-Электромеханическое оборудование в промышленности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1115073-Техник-механик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1119000-Холодильно-компрессорные машины и установки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1119032-Мастер по ремонту оборудования (в промышленности)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1201000-Техническое обслуживание, ремонт и эксплуатация автомобильного транспорта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1201062-Электрик по ремонту автомобильного электрооборудования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1201072-Слесарь по ремонту автомобилей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1201082-Мастер по ремонту кузовов автотранспортных средств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1201092-Мастер по ремонту транспорта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1201123-Техник - механик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1202000-Организация перевозок и управление движением на транспорте (по отраслям)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1202063-Техник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1203000-Организация перевозок и управление движением на железнодорожном транспорте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1203012-Дежурный по железнодорожной станции 4-го и 5-го классов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1206000-Организация дорожного движения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1206012-Инспектор дорожный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1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1211000-Швейное производство и моделирование одежды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1211062-Портной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2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1219000-Хлебопекарное, макаронное и кондитерское производство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1219142-Пекарь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1219243-Техник–технолог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1221000-Рыбное производство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1221012-Обработчик рыбы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1227000-Полиграфическое производство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1227103-Техник-технолог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1302000-Автоматизация и управление (по профилю)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1302023-Электромеханик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1303000-Автоматика, телемеханика и управление движением на железнодорожном транспорте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1303022-Электромонтер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1304000-Вычислительная техника и программное обеспечение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1304043-Техник-программист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1304053-Техник по защите информации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1304073-Техник-электроник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1305033-Техник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9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и связь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1306012-Электромонтер по телекоммуникационным сетям и системам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0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1309000-Оптическое и электронное оборудование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1309013-Техник по связи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1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1310043-Техник по радионавигации, радиолокации и связи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2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1401000-Строительство и эксплуатация зданий и сооружений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1401012-Каменщик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1401032-Столяр строительный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1401182-Слесарь строительный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1401252-Мастер отделочных строительных работ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1401213-Техник-строитель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3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1402000-Техническая эксплуатация дорожно-строительных машин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1402162-Машинист крана автомобильного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1402203-Техник-механик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4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1403012-Слесарь-сантехник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1403082-Электрогазосварщик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5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1405000-Монтаж и эксплуатация оборудования и систем газоснабжения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1405012-Слесарь по эксплуатации и ремонту газового оборудования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1405043-Техник по эксплуатации оборудования газовых объектов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6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1406000-Монтаж магистральных локальных и сетевых трубопроводов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1406043-Техник-механик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7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1409000-Строительство железных дорог, путь и путевое хозяйство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1409022-Бригадир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8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1410000-Строительство автомобильных дорог и аэродромов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1410013-Техник-строитель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9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1411000-Мосты и транспортные тоннели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1411013-Техник-строитель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0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1412000-Производство строительных изделий и конструкций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1412052-Наладчик оборудования в производстве строительных материалов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1412093-Техник-технолог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1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1414000-Мебельное производство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1414032-Станочник деревообрабатывающих станков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1414072-Мастер столярного и мебельного производства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2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1418000-Архитектура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1418013-Чертежник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3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1502000-Агрономия 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1502043-Агроном по защите растений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4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1504000-Фермерское хозяйство (по профилю)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1504032-Плодоовощевод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1504072-Наладчик сельскохозяйственных машин и тракторов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1504092-Электромонтер по обслуживанию электрооборудования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1504102-Слесарь - ремонтник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1504113-Фермер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5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1508000-Лесное хозяйство, садово-парковое и ландшафтное строительство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1508043-Мастер леса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6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1509000-Экология и природоохранная деятельность (по видам)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1509013-Инспектор по охране и использованию недр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1509023-Техник особо охраняемых природных территорий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1509033-Техник-гидромелиоратор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7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1510000-Механизация сельского хозяйства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1510043-Техник-механик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8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1513000-Ветеринария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1513032-Санитар ветеринарный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1513063-Ветеринарный техник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1513083-Ветеринарный фельдшер-инспектор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9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1516000-Пожарная безопасность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1516013-Инспектор пожарный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0"/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1517000-Защита в чрезвычайных ситуациях (по профилю)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1517033-Техник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