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c092" w14:textId="55ec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"Аннулирование записей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4 июня 2018 года № 1134. Зарегистрировано Департаментом юстиции Кызылординской области 18 июня 2018 года № 6338.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"Аннулирование записей актов гражданского состояния".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Кызылординской области" Дельмуханова М.Н.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Кызылординской области от "04" июня 2018 года № 1134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"Аннулирование записей актов гражданского состояния"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районные отделы занятости, социальных программ и регистрации актов гражданского состояния и Кызылординский городской отдел регистрации актов гражданского состояния (далее – услугодатель).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акимов городов районного значения, поселков, сельских округов (далее - аким).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при аннулировании записи акта гражданского состояния по заявлению заинтересованных лиц, а также на основании решения суда – ответ регистрирующего органа об аннулировании записи акта гражданского состояния;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актовых записей об установлении отцовства, усыновлении (удочерении) (c восстановлением первично сформированного индивидуального идентификационного номера), о перемене имени, фамилии и отчества - повторное свидетельство о рождении с первоначальными данными, при необходимости справка о рождении;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актовой записи о расторжении брака - свидетельство о заключении соответствующего брака;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"Аннулирование записей актов гражданского состояния", утвержденного приказом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 в Реестре государственной регистрации нормативных правовых актов за номером 11374) (далее - стандарт).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услуги: обращение услугополучателя либо его уполномоченного представителя (далее – его представитель) к услугодателю либо в Государственную корпорацию, либо к акиму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к услугодателю: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канцелярию услугодателя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либо его представителю талон с указанием даты и времени приема пакета документов с отметкой о регистрации в канцелярии услугодателя и предоставляет документы руководителю услугодателя (не более двадцати минут);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либо его представителем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сотрудник канцелярии услугодателя отказывает в приеме заявления (не более двадцати минут). Результат процедуры (действия): регистрация и предоставление документов руководителю услугодателя либо отказ в приеме заявления;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услугодателя рассматривает документы, подготавливает проект результата оказания государственной услуги (в течение двадцати рабочих дней). Результат процедуры (действия): предоставление проекта результата оказания государственной услуги на подпись руководителю услугодателя;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(тридцать) календарных дней, о чем сообщается услугополучателю в течение 3 (трех) календарных дней с момента продления срока рассмотрения;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решения суда - 15 (пятнадцать) календарных дней, при необходимости запроса в другие государственные органы, срок оказания услуги продлевается не более чем на 30 (тридцать) календарных дней с уведомлением услугополучателя в течение 3 (трех) календарных дней;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(не более одного часа).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результат оказания государственной услуги (не более двадцати минут). Результат процедуры (действия): выдача результата оказания государственной услуги услугополучателю либо его представителю.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к акиму: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акиму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аким регистрирует и направляет документы услугодателю (в течение одного рабочего дня). Результат процедуры (действия): направление документов услугодателю;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канцелярии услугодателя регистрирует документы, выдает акиму талон о приеме документов и предоставляет документы руководителю услугодателя (не более двадцати минут).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сотрудник канцелярии услугодателя отказывает в приеме заявления. Результат процедуры (действия): регистрация и предоставление документов руководителю услугодателя либо отказ в приеме заявления;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принятия документов действия структурных подразделений (работников) услугодателя в процессе оказания государственной услуги осуществляются в соответствии с подпунктами 3-5) пункта 6 настоящего регламента;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результат оказания государственной услуги и направляет акиму (в течение одного рабочего дня). Результат процедуры (действия): направление результата оказания государственной услуги акиму;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регистрирует результат оказания государственной услуги (не более двадцати минут). Результат процедуры (действия): выдача результата оказания государственной услуги услугополучателю либо его представителю.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накопительного отдела Государственной корпорации.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Кызылординской области, акиматов районов и города Кызылорды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и выдает услугополучателю расписку о приеме соответствующих документов;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работник Государственной корпорации отказывает в приеме заявления и выдает услугополучателю либо его представителю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пятнадцати минут). Результат процедуры (действия): выдача услугополучателю либо его представителю расписки о приеме либо об отказе в приеме документов;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документы (не более тридцати минут). Результат процедуры (действия): регистрация и предоставление документов руководителю услугодателя;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рассматривает документы и подготавливает проект результата оказания государственной услуги (в течение трех рабочих дней). Результат процедуры (действия): предоставление проекта результата оказания государственной услуги руководителю услугодателя;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(не более одного часа).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сотрудник канцелярии услугодателя регистрирует и направляет результат оказания государственной услуги в Государственную корпорацию (не более одного часа). Результат процедуры (действия): направление результата оказания государственной услуги в Государственную корпорацию;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регистрирует и выдает результат оказания государственной услуги услугополучателю либо его представителю (не более пятнадцати минут). Результат процедуры (действия): выдача услугополучателю либо его представителю результата оказания государственной услуги.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"Аннулирование записей актов гражданского состояния" </w:t>
            </w:r>
          </w:p>
        </w:tc>
      </w:tr>
    </w:tbl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