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d44" w14:textId="b6e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31 мая 2017 года № 797 "Об определении региональных организаций по организации микрокредитования"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июня 2018 года № 1137. Зарегистрировано Департаментом юстиции Кызылординской области 18 июня 2018 года № 6323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Кызылординской области от 31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797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региональных организаций по организации микрокредитования".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